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line="240" w:lineRule="atLeast"/>
        <w:jc w:val="center"/>
      </w:pPr>
    </w:p>
    <w:p>
      <w:pPr>
        <w:spacing w:before="0" w:after="0" w:line="240" w:lineRule="atLeast"/>
        <w:jc w:val="center"/>
      </w:pPr>
      <w:r>
        <w:rPr>
          <w:rFonts w:ascii="Times New Roman" w:eastAsia="Times New Roman" w:hAnsi="Times New Roman" w:cs="Times New Roman"/>
        </w:rPr>
        <w:t>ПОСТАНОВЛЕНИЕ</w:t>
      </w:r>
    </w:p>
    <w:p>
      <w:pPr>
        <w:spacing w:before="0" w:after="0" w:line="240" w:lineRule="atLeast"/>
        <w:jc w:val="center"/>
      </w:pPr>
      <w:r>
        <w:rPr>
          <w:rFonts w:ascii="Times New Roman" w:eastAsia="Times New Roman" w:hAnsi="Times New Roman" w:cs="Times New Roman"/>
        </w:rPr>
        <w:t>о назначении административного наказания</w:t>
      </w:r>
    </w:p>
    <w:p>
      <w:pPr>
        <w:spacing w:before="0" w:after="0"/>
        <w:ind w:firstLine="709"/>
        <w:jc w:val="both"/>
      </w:pPr>
    </w:p>
    <w:p>
      <w:pPr>
        <w:spacing w:before="0" w:after="0"/>
        <w:jc w:val="both"/>
      </w:pPr>
      <w:r>
        <w:rPr>
          <w:rStyle w:val="cat-Addressgrp-0rplc-0"/>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Dategrp-9rplc-1"/>
          <w:rFonts w:ascii="Times New Roman" w:eastAsia="Times New Roman" w:hAnsi="Times New Roman" w:cs="Times New Roman"/>
        </w:rPr>
        <w:t>дата</w:t>
      </w:r>
    </w:p>
    <w:p>
      <w:pPr>
        <w:spacing w:before="0" w:after="0"/>
        <w:jc w:val="both"/>
      </w:pPr>
    </w:p>
    <w:p>
      <w:pPr>
        <w:spacing w:before="0" w:after="0"/>
        <w:jc w:val="both"/>
        <w:rPr>
          <w:sz w:val="24"/>
          <w:szCs w:val="24"/>
        </w:rPr>
      </w:pPr>
      <w:r>
        <w:rPr>
          <w:sz w:val="24"/>
          <w:szCs w:val="24"/>
        </w:rPr>
        <w:tab/>
      </w:r>
      <w:r>
        <w:rPr>
          <w:rFonts w:ascii="Times New Roman" w:eastAsia="Times New Roman" w:hAnsi="Times New Roman" w:cs="Times New Roman"/>
        </w:rPr>
        <w:t xml:space="preserve">резолютивная часть постановления объявлена </w:t>
      </w:r>
      <w:r>
        <w:rPr>
          <w:rStyle w:val="cat-Dategrp-10rplc-2"/>
          <w:rFonts w:ascii="Times New Roman" w:eastAsia="Times New Roman" w:hAnsi="Times New Roman" w:cs="Times New Roman"/>
        </w:rPr>
        <w:t>дата</w:t>
      </w:r>
    </w:p>
    <w:p>
      <w:pPr>
        <w:spacing w:before="0" w:after="0"/>
        <w:jc w:val="both"/>
        <w:rPr>
          <w:sz w:val="24"/>
          <w:szCs w:val="24"/>
        </w:rPr>
      </w:pPr>
      <w:r>
        <w:rPr>
          <w:sz w:val="24"/>
          <w:szCs w:val="24"/>
        </w:rPr>
        <w:tab/>
      </w:r>
      <w:r>
        <w:rPr>
          <w:rFonts w:ascii="Times New Roman" w:eastAsia="Times New Roman" w:hAnsi="Times New Roman" w:cs="Times New Roman"/>
        </w:rPr>
        <w:t xml:space="preserve">мотивированное постановление составлено </w:t>
      </w:r>
      <w:r>
        <w:rPr>
          <w:rStyle w:val="cat-Dategrp-9rplc-3"/>
          <w:rFonts w:ascii="Times New Roman" w:eastAsia="Times New Roman" w:hAnsi="Times New Roman" w:cs="Times New Roman"/>
        </w:rPr>
        <w:t>дата</w:t>
      </w:r>
    </w:p>
    <w:p>
      <w:pPr>
        <w:spacing w:before="0" w:after="0"/>
        <w:jc w:val="both"/>
      </w:pPr>
    </w:p>
    <w:p>
      <w:pPr>
        <w:spacing w:before="0" w:after="0"/>
        <w:ind w:firstLine="709"/>
        <w:jc w:val="both"/>
      </w:pPr>
      <w:r>
        <w:rPr>
          <w:rFonts w:ascii="Times New Roman" w:eastAsia="Times New Roman" w:hAnsi="Times New Roman" w:cs="Times New Roman"/>
        </w:rPr>
        <w:t xml:space="preserve">Мировой судья судебного участка №3 Ханты-Мансийского судебного </w:t>
      </w:r>
      <w:r>
        <w:rPr>
          <w:rStyle w:val="cat-Addressgrp-1rplc-4"/>
          <w:rFonts w:ascii="Times New Roman" w:eastAsia="Times New Roman" w:hAnsi="Times New Roman" w:cs="Times New Roman"/>
        </w:rPr>
        <w:t>адрес</w:t>
      </w:r>
      <w:r>
        <w:rPr>
          <w:rFonts w:ascii="Times New Roman" w:eastAsia="Times New Roman" w:hAnsi="Times New Roman" w:cs="Times New Roman"/>
        </w:rPr>
        <w:t xml:space="preserve"> автономного округа-Югры </w:t>
      </w:r>
      <w:r>
        <w:rPr>
          <w:rStyle w:val="cat-FIOgrp-19rplc-5"/>
          <w:rFonts w:ascii="Times New Roman" w:eastAsia="Times New Roman" w:hAnsi="Times New Roman" w:cs="Times New Roman"/>
        </w:rPr>
        <w:t>фио</w:t>
      </w:r>
      <w:r>
        <w:rPr>
          <w:rFonts w:ascii="Times New Roman" w:eastAsia="Times New Roman" w:hAnsi="Times New Roman" w:cs="Times New Roman"/>
        </w:rPr>
        <w:t xml:space="preserve">, </w:t>
      </w:r>
    </w:p>
    <w:p>
      <w:pPr>
        <w:spacing w:before="0" w:after="0"/>
        <w:ind w:firstLine="709"/>
        <w:jc w:val="both"/>
      </w:pPr>
      <w:r>
        <w:rPr>
          <w:rFonts w:ascii="Times New Roman" w:eastAsia="Times New Roman" w:hAnsi="Times New Roman" w:cs="Times New Roman"/>
        </w:rPr>
        <w:t xml:space="preserve">с участием </w:t>
      </w:r>
      <w:r>
        <w:rPr>
          <w:rFonts w:ascii="Times New Roman" w:eastAsia="Times New Roman" w:hAnsi="Times New Roman" w:cs="Times New Roman"/>
        </w:rPr>
        <w:t xml:space="preserve">лица, в отношении которого ведется производство по делу об административном правонарушении, </w:t>
      </w:r>
      <w:r>
        <w:rPr>
          <w:rStyle w:val="cat-FIOgrp-20rplc-6"/>
          <w:rFonts w:ascii="Times New Roman" w:eastAsia="Times New Roman" w:hAnsi="Times New Roman" w:cs="Times New Roman"/>
        </w:rPr>
        <w:t>фио</w:t>
      </w:r>
    </w:p>
    <w:p>
      <w:pPr>
        <w:spacing w:before="0" w:after="0"/>
        <w:ind w:firstLine="709"/>
        <w:jc w:val="both"/>
      </w:pPr>
      <w:r>
        <w:rPr>
          <w:rFonts w:ascii="Times New Roman" w:eastAsia="Times New Roman" w:hAnsi="Times New Roman" w:cs="Times New Roman"/>
        </w:rPr>
        <w:t>рассмотрев в открытом судебном заседании в помещении судебного участка №3 Ханты-Мансийского судебного района дело об админи</w:t>
      </w:r>
      <w:r>
        <w:rPr>
          <w:rFonts w:ascii="Times New Roman" w:eastAsia="Times New Roman" w:hAnsi="Times New Roman" w:cs="Times New Roman"/>
        </w:rPr>
        <w:t>с</w:t>
      </w:r>
      <w:r>
        <w:rPr>
          <w:rFonts w:ascii="Times New Roman" w:eastAsia="Times New Roman" w:hAnsi="Times New Roman" w:cs="Times New Roman"/>
        </w:rPr>
        <w:t xml:space="preserve">тративном правонарушении, </w:t>
      </w:r>
      <w:r>
        <w:rPr>
          <w:rFonts w:ascii="Times New Roman" w:eastAsia="Times New Roman" w:hAnsi="Times New Roman" w:cs="Times New Roman"/>
        </w:rPr>
        <w:t>воз</w:t>
      </w:r>
      <w:r>
        <w:rPr>
          <w:rFonts w:ascii="Times New Roman" w:eastAsia="Times New Roman" w:hAnsi="Times New Roman" w:cs="Times New Roman"/>
        </w:rPr>
        <w:t>бужденное по ст.6.1.1 Кодекса Российской Федерации об административных правонарушениях (далее-КоАП РФ)</w:t>
      </w:r>
      <w:r>
        <w:rPr>
          <w:rFonts w:ascii="Times New Roman" w:eastAsia="Times New Roman" w:hAnsi="Times New Roman" w:cs="Times New Roman"/>
        </w:rPr>
        <w:t xml:space="preserve"> в отношении </w:t>
      </w:r>
      <w:r>
        <w:rPr>
          <w:rStyle w:val="cat-FIOgrp-21rplc-7"/>
          <w:rFonts w:ascii="Times New Roman" w:eastAsia="Times New Roman" w:hAnsi="Times New Roman" w:cs="Times New Roman"/>
        </w:rPr>
        <w:t>фио</w:t>
      </w:r>
      <w:r>
        <w:rPr>
          <w:rFonts w:ascii="Times New Roman" w:eastAsia="Times New Roman" w:hAnsi="Times New Roman" w:cs="Times New Roman"/>
          <w:b/>
          <w:bCs/>
        </w:rPr>
        <w:t xml:space="preserve">, </w:t>
      </w:r>
      <w:r>
        <w:rPr>
          <w:rStyle w:val="cat-ExternalSystemDefinedgrp-58rplc-8"/>
          <w:rFonts w:ascii="Times New Roman" w:eastAsia="Times New Roman" w:hAnsi="Times New Roman" w:cs="Times New Roman"/>
        </w:rPr>
        <w:t>...</w:t>
      </w:r>
      <w:r>
        <w:rPr>
          <w:rStyle w:val="cat-PassportDatagrp-45rplc-9"/>
          <w:rFonts w:ascii="Times New Roman" w:eastAsia="Times New Roman" w:hAnsi="Times New Roman" w:cs="Times New Roman"/>
        </w:rPr>
        <w:t>паспортные данные</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 xml:space="preserve">зарегистрированного </w:t>
      </w:r>
      <w:r>
        <w:rPr>
          <w:rFonts w:ascii="Times New Roman" w:eastAsia="Times New Roman" w:hAnsi="Times New Roman" w:cs="Times New Roman"/>
        </w:rPr>
        <w:t xml:space="preserve">по адресу: </w:t>
      </w:r>
      <w:r>
        <w:rPr>
          <w:rStyle w:val="cat-Addressgrp-2rplc-10"/>
          <w:rFonts w:ascii="Times New Roman" w:eastAsia="Times New Roman" w:hAnsi="Times New Roman" w:cs="Times New Roman"/>
        </w:rPr>
        <w:t>адрес</w:t>
      </w:r>
      <w:r>
        <w:rPr>
          <w:rFonts w:ascii="Times New Roman" w:eastAsia="Times New Roman" w:hAnsi="Times New Roman" w:cs="Times New Roman"/>
        </w:rPr>
        <w:t>,</w:t>
      </w:r>
      <w:r>
        <w:rPr>
          <w:rFonts w:ascii="Times New Roman" w:eastAsia="Times New Roman" w:hAnsi="Times New Roman" w:cs="Times New Roman"/>
        </w:rPr>
        <w:t xml:space="preserve"> проживающего </w:t>
      </w:r>
      <w:r>
        <w:rPr>
          <w:rFonts w:ascii="Times New Roman" w:eastAsia="Times New Roman" w:hAnsi="Times New Roman" w:cs="Times New Roman"/>
        </w:rPr>
        <w:t xml:space="preserve">по адресу: </w:t>
      </w:r>
      <w:r>
        <w:rPr>
          <w:rStyle w:val="cat-Addressgrp-3rplc-11"/>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сведений о привлечении к административной ответственности не представлено,</w:t>
      </w:r>
    </w:p>
    <w:p>
      <w:pPr>
        <w:spacing w:before="0" w:after="0"/>
        <w:jc w:val="center"/>
      </w:pPr>
    </w:p>
    <w:p>
      <w:pPr>
        <w:spacing w:before="0" w:after="0"/>
        <w:jc w:val="center"/>
      </w:pPr>
      <w:r>
        <w:rPr>
          <w:rFonts w:ascii="Times New Roman" w:eastAsia="Times New Roman" w:hAnsi="Times New Roman" w:cs="Times New Roman"/>
        </w:rPr>
        <w:t xml:space="preserve">у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p>
    <w:p>
      <w:pPr>
        <w:spacing w:before="0" w:after="0"/>
        <w:jc w:val="center"/>
      </w:pPr>
    </w:p>
    <w:p>
      <w:pPr>
        <w:spacing w:before="0" w:after="0"/>
        <w:ind w:firstLine="709"/>
        <w:jc w:val="both"/>
      </w:pPr>
      <w:r>
        <w:rPr>
          <w:rStyle w:val="cat-Dategrp-11rplc-12"/>
          <w:rFonts w:ascii="Times New Roman" w:eastAsia="Times New Roman" w:hAnsi="Times New Roman" w:cs="Times New Roman"/>
        </w:rPr>
        <w:t>дата</w:t>
      </w:r>
      <w:r>
        <w:rPr>
          <w:rFonts w:ascii="Times New Roman" w:eastAsia="Times New Roman" w:hAnsi="Times New Roman" w:cs="Times New Roman"/>
        </w:rPr>
        <w:t xml:space="preserve"> около</w:t>
      </w:r>
      <w:r>
        <w:rPr>
          <w:rFonts w:ascii="Times New Roman" w:eastAsia="Times New Roman" w:hAnsi="Times New Roman" w:cs="Times New Roman"/>
        </w:rPr>
        <w:t xml:space="preserve"> </w:t>
      </w:r>
      <w:r>
        <w:rPr>
          <w:rStyle w:val="cat-Timegrp-47rplc-13"/>
          <w:rFonts w:ascii="Times New Roman" w:eastAsia="Times New Roman" w:hAnsi="Times New Roman" w:cs="Times New Roman"/>
        </w:rPr>
        <w:t>время</w:t>
      </w:r>
      <w:r>
        <w:rPr>
          <w:rFonts w:ascii="Times New Roman" w:eastAsia="Times New Roman" w:hAnsi="Times New Roman" w:cs="Times New Roman"/>
        </w:rPr>
        <w:t xml:space="preserve"> </w:t>
      </w:r>
      <w:r>
        <w:rPr>
          <w:rStyle w:val="cat-FIOgrp-22rplc-14"/>
          <w:rFonts w:ascii="Times New Roman" w:eastAsia="Times New Roman" w:hAnsi="Times New Roman" w:cs="Times New Roman"/>
        </w:rPr>
        <w:t>фио</w:t>
      </w:r>
      <w:r>
        <w:rPr>
          <w:rFonts w:ascii="Times New Roman" w:eastAsia="Times New Roman" w:hAnsi="Times New Roman" w:cs="Times New Roman"/>
        </w:rPr>
        <w:t>, находясь</w:t>
      </w:r>
      <w:r>
        <w:rPr>
          <w:rFonts w:ascii="Times New Roman" w:eastAsia="Times New Roman" w:hAnsi="Times New Roman" w:cs="Times New Roman"/>
        </w:rPr>
        <w:t xml:space="preserve"> </w:t>
      </w:r>
      <w:r>
        <w:rPr>
          <w:rFonts w:ascii="Times New Roman" w:eastAsia="Times New Roman" w:hAnsi="Times New Roman" w:cs="Times New Roman"/>
        </w:rPr>
        <w:t xml:space="preserve">около дома №26 по </w:t>
      </w:r>
      <w:r>
        <w:rPr>
          <w:rStyle w:val="cat-Addressgrp-4rplc-15"/>
          <w:rFonts w:ascii="Times New Roman" w:eastAsia="Times New Roman" w:hAnsi="Times New Roman" w:cs="Times New Roman"/>
        </w:rPr>
        <w:t>адрес</w:t>
      </w:r>
      <w:r>
        <w:rPr>
          <w:rFonts w:ascii="Times New Roman" w:eastAsia="Times New Roman" w:hAnsi="Times New Roman" w:cs="Times New Roman"/>
        </w:rPr>
        <w:t xml:space="preserve"> в </w:t>
      </w:r>
      <w:r>
        <w:rPr>
          <w:rStyle w:val="cat-Addressgrp-0rplc-16"/>
          <w:rFonts w:ascii="Times New Roman" w:eastAsia="Times New Roman" w:hAnsi="Times New Roman" w:cs="Times New Roman"/>
        </w:rPr>
        <w:t>адрес</w:t>
      </w:r>
      <w:r>
        <w:rPr>
          <w:rFonts w:ascii="Times New Roman" w:eastAsia="Times New Roman" w:hAnsi="Times New Roman" w:cs="Times New Roman"/>
        </w:rPr>
        <w:t xml:space="preserve"> </w:t>
      </w:r>
      <w:r>
        <w:rPr>
          <w:rFonts w:ascii="Times New Roman" w:eastAsia="Times New Roman" w:hAnsi="Times New Roman" w:cs="Times New Roman"/>
        </w:rPr>
        <w:t xml:space="preserve">в ходе ссоры </w:t>
      </w:r>
      <w:r>
        <w:rPr>
          <w:rFonts w:ascii="Times New Roman" w:eastAsia="Times New Roman" w:hAnsi="Times New Roman" w:cs="Times New Roman"/>
        </w:rPr>
        <w:t xml:space="preserve">с </w:t>
      </w:r>
      <w:r>
        <w:rPr>
          <w:rStyle w:val="cat-FIOgrp-23rplc-17"/>
          <w:rFonts w:ascii="Times New Roman" w:eastAsia="Times New Roman" w:hAnsi="Times New Roman" w:cs="Times New Roman"/>
        </w:rPr>
        <w:t>фио</w:t>
      </w:r>
      <w:r>
        <w:rPr>
          <w:rFonts w:ascii="Times New Roman" w:eastAsia="Times New Roman" w:hAnsi="Times New Roman" w:cs="Times New Roman"/>
        </w:rPr>
        <w:t>,</w:t>
      </w:r>
      <w:r>
        <w:rPr>
          <w:rFonts w:ascii="Times New Roman" w:eastAsia="Times New Roman" w:hAnsi="Times New Roman" w:cs="Times New Roman"/>
        </w:rPr>
        <w:t xml:space="preserve"> возникшей на почве </w:t>
      </w:r>
      <w:r>
        <w:rPr>
          <w:rFonts w:ascii="Times New Roman" w:eastAsia="Times New Roman" w:hAnsi="Times New Roman" w:cs="Times New Roman"/>
        </w:rPr>
        <w:t xml:space="preserve">внезапно возникших </w:t>
      </w:r>
      <w:r>
        <w:rPr>
          <w:rFonts w:ascii="Times New Roman" w:eastAsia="Times New Roman" w:hAnsi="Times New Roman" w:cs="Times New Roman"/>
        </w:rPr>
        <w:t>личных неприязненных отношений</w:t>
      </w:r>
      <w:r>
        <w:rPr>
          <w:rFonts w:ascii="Times New Roman" w:eastAsia="Times New Roman" w:hAnsi="Times New Roman" w:cs="Times New Roman"/>
        </w:rPr>
        <w:t xml:space="preserve">, </w:t>
      </w:r>
      <w:r>
        <w:rPr>
          <w:rFonts w:ascii="Times New Roman" w:eastAsia="Times New Roman" w:hAnsi="Times New Roman" w:cs="Times New Roman"/>
        </w:rPr>
        <w:t>нанес</w:t>
      </w:r>
      <w:r>
        <w:rPr>
          <w:rFonts w:ascii="Times New Roman" w:eastAsia="Times New Roman" w:hAnsi="Times New Roman" w:cs="Times New Roman"/>
        </w:rPr>
        <w:t xml:space="preserve"> </w:t>
      </w:r>
      <w:r>
        <w:rPr>
          <w:rFonts w:ascii="Times New Roman" w:eastAsia="Times New Roman" w:hAnsi="Times New Roman" w:cs="Times New Roman"/>
        </w:rPr>
        <w:t>один удар ладонью руки</w:t>
      </w:r>
      <w:r>
        <w:rPr>
          <w:rFonts w:ascii="Times New Roman" w:eastAsia="Times New Roman" w:hAnsi="Times New Roman" w:cs="Times New Roman"/>
        </w:rPr>
        <w:t xml:space="preserve"> </w:t>
      </w:r>
      <w:r>
        <w:rPr>
          <w:rFonts w:ascii="Times New Roman" w:eastAsia="Times New Roman" w:hAnsi="Times New Roman" w:cs="Times New Roman"/>
        </w:rPr>
        <w:t xml:space="preserve">по лицу </w:t>
      </w:r>
      <w:r>
        <w:rPr>
          <w:rStyle w:val="cat-FIOgrp-24rplc-18"/>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причинив </w:t>
      </w:r>
      <w:r>
        <w:rPr>
          <w:rFonts w:ascii="Times New Roman" w:eastAsia="Times New Roman" w:hAnsi="Times New Roman" w:cs="Times New Roman"/>
        </w:rPr>
        <w:t xml:space="preserve">последнему </w:t>
      </w:r>
      <w:r>
        <w:rPr>
          <w:rFonts w:ascii="Times New Roman" w:eastAsia="Times New Roman" w:hAnsi="Times New Roman" w:cs="Times New Roman"/>
        </w:rPr>
        <w:t>физическую боль,</w:t>
      </w:r>
      <w:r>
        <w:rPr>
          <w:rFonts w:ascii="Times New Roman" w:eastAsia="Times New Roman" w:hAnsi="Times New Roman" w:cs="Times New Roman"/>
        </w:rPr>
        <w:t xml:space="preserve"> не повлекших последствий, указанных в статье 115 Уголовного кодекса Российской Федерации,</w:t>
      </w:r>
      <w:r>
        <w:rPr>
          <w:rFonts w:ascii="Times New Roman" w:eastAsia="Times New Roman" w:hAnsi="Times New Roman" w:cs="Times New Roman"/>
        </w:rPr>
        <w:t xml:space="preserve"> при этом действия </w:t>
      </w:r>
      <w:r>
        <w:rPr>
          <w:rStyle w:val="cat-FIOgrp-20rplc-19"/>
          <w:rFonts w:ascii="Times New Roman" w:eastAsia="Times New Roman" w:hAnsi="Times New Roman" w:cs="Times New Roman"/>
        </w:rPr>
        <w:t>фио</w:t>
      </w:r>
      <w:r>
        <w:rPr>
          <w:rFonts w:ascii="Times New Roman" w:eastAsia="Times New Roman" w:hAnsi="Times New Roman" w:cs="Times New Roman"/>
        </w:rPr>
        <w:t xml:space="preserve"> не содержат уголовно-наказуемого деяния.</w:t>
      </w:r>
    </w:p>
    <w:p>
      <w:pPr>
        <w:spacing w:before="0" w:after="0"/>
        <w:ind w:firstLine="708"/>
        <w:jc w:val="both"/>
      </w:pPr>
      <w:r>
        <w:rPr>
          <w:rStyle w:val="cat-FIOgrp-22rplc-20"/>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 xml:space="preserve">помощью защитника не воспользовался, протокол об административном правонарушении не оспаривал, по обстоятельствам дела пояснил, что работает в караоке-клуб «Шелби» охранником. Около 01 час. </w:t>
      </w:r>
      <w:r>
        <w:rPr>
          <w:rStyle w:val="cat-Dategrp-11rplc-21"/>
          <w:rFonts w:ascii="Times New Roman" w:eastAsia="Times New Roman" w:hAnsi="Times New Roman" w:cs="Times New Roman"/>
        </w:rPr>
        <w:t>дата</w:t>
      </w:r>
      <w:r>
        <w:rPr>
          <w:rFonts w:ascii="Times New Roman" w:eastAsia="Times New Roman" w:hAnsi="Times New Roman" w:cs="Times New Roman"/>
        </w:rPr>
        <w:t xml:space="preserve"> </w:t>
      </w:r>
      <w:r>
        <w:rPr>
          <w:rFonts w:ascii="Times New Roman" w:eastAsia="Times New Roman" w:hAnsi="Times New Roman" w:cs="Times New Roman"/>
        </w:rPr>
        <w:t xml:space="preserve">в клуб зашла группа молодых людей из шести человек, двое из которых были в спортивной одежде. Он объяснил, что в клубе </w:t>
      </w:r>
      <w:r>
        <w:rPr>
          <w:rFonts w:ascii="Times New Roman" w:eastAsia="Times New Roman" w:hAnsi="Times New Roman" w:cs="Times New Roman"/>
        </w:rPr>
        <w:t>дресс</w:t>
      </w:r>
      <w:r>
        <w:rPr>
          <w:rFonts w:ascii="Times New Roman" w:eastAsia="Times New Roman" w:hAnsi="Times New Roman" w:cs="Times New Roman"/>
        </w:rPr>
        <w:t xml:space="preserve">-код и пройти </w:t>
      </w:r>
      <w:r>
        <w:rPr>
          <w:rFonts w:ascii="Times New Roman" w:eastAsia="Times New Roman" w:hAnsi="Times New Roman" w:cs="Times New Roman"/>
        </w:rPr>
        <w:t>людям в спортивной одежде</w:t>
      </w:r>
      <w:r>
        <w:rPr>
          <w:rFonts w:ascii="Times New Roman" w:eastAsia="Times New Roman" w:hAnsi="Times New Roman" w:cs="Times New Roman"/>
        </w:rPr>
        <w:t xml:space="preserve"> не получится, предложил ознакомиться с правилами посещения клуба. Молодые люди стали </w:t>
      </w:r>
      <w:r>
        <w:rPr>
          <w:rFonts w:ascii="Times New Roman" w:eastAsia="Times New Roman" w:hAnsi="Times New Roman" w:cs="Times New Roman"/>
        </w:rPr>
        <w:t>пров</w:t>
      </w:r>
      <w:r>
        <w:rPr>
          <w:rFonts w:ascii="Times New Roman" w:eastAsia="Times New Roman" w:hAnsi="Times New Roman" w:cs="Times New Roman"/>
        </w:rPr>
        <w:t>оцировать</w:t>
      </w:r>
      <w:r>
        <w:rPr>
          <w:rFonts w:ascii="Times New Roman" w:eastAsia="Times New Roman" w:hAnsi="Times New Roman" w:cs="Times New Roman"/>
        </w:rPr>
        <w:t xml:space="preserve"> конфликт, один из них высказался нецензурной бранью в адрес его матери. Тогда он схватил одного из них, вытолкал </w:t>
      </w:r>
      <w:r>
        <w:rPr>
          <w:rFonts w:ascii="Times New Roman" w:eastAsia="Times New Roman" w:hAnsi="Times New Roman" w:cs="Times New Roman"/>
        </w:rPr>
        <w:t xml:space="preserve">на улицу, где началась потасовка, в ходе которой он один раз наотмашь по лицу ладонью правой руки ударил одного из молодых людей, которого как он позже узнал зовут </w:t>
      </w:r>
      <w:r>
        <w:rPr>
          <w:rStyle w:val="cat-FIOgrp-24rplc-22"/>
          <w:rFonts w:ascii="Times New Roman" w:eastAsia="Times New Roman" w:hAnsi="Times New Roman" w:cs="Times New Roman"/>
        </w:rPr>
        <w:t>фио</w:t>
      </w:r>
    </w:p>
    <w:p>
      <w:pPr>
        <w:spacing w:before="0" w:after="0"/>
        <w:ind w:firstLine="708"/>
        <w:jc w:val="both"/>
      </w:pPr>
      <w:r>
        <w:rPr>
          <w:rFonts w:ascii="Times New Roman" w:eastAsia="Times New Roman" w:hAnsi="Times New Roman" w:cs="Times New Roman"/>
        </w:rPr>
        <w:t xml:space="preserve">Потерпевший </w:t>
      </w:r>
      <w:r>
        <w:rPr>
          <w:rStyle w:val="cat-FIOgrp-23rplc-23"/>
          <w:rFonts w:ascii="Times New Roman" w:eastAsia="Times New Roman" w:hAnsi="Times New Roman" w:cs="Times New Roman"/>
        </w:rPr>
        <w:t>фио</w:t>
      </w:r>
      <w:r>
        <w:rPr>
          <w:rFonts w:ascii="Times New Roman" w:eastAsia="Times New Roman" w:hAnsi="Times New Roman" w:cs="Times New Roman"/>
        </w:rPr>
        <w:t xml:space="preserve"> 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8"/>
        <w:jc w:val="both"/>
      </w:pPr>
      <w:r>
        <w:rPr>
          <w:rFonts w:ascii="Times New Roman" w:eastAsia="Times New Roman" w:hAnsi="Times New Roman" w:cs="Times New Roman"/>
        </w:rPr>
        <w:t>Мировой судья, руководствуясь ч.3 ст.25.2 КоАП РФ, счел возможным рассмотреть дело об административном правонарушении в отсутствии потерпевшего.</w:t>
      </w:r>
    </w:p>
    <w:p>
      <w:pPr>
        <w:spacing w:before="0" w:after="0"/>
        <w:ind w:firstLine="708"/>
        <w:jc w:val="both"/>
      </w:pPr>
      <w:r>
        <w:rPr>
          <w:rFonts w:ascii="Times New Roman" w:eastAsia="Times New Roman" w:hAnsi="Times New Roman" w:cs="Times New Roman"/>
        </w:rPr>
        <w:t xml:space="preserve">Выслушав </w:t>
      </w:r>
      <w:r>
        <w:rPr>
          <w:rStyle w:val="cat-FIOgrp-22rplc-24"/>
          <w:rFonts w:ascii="Times New Roman" w:eastAsia="Times New Roman" w:hAnsi="Times New Roman" w:cs="Times New Roman"/>
        </w:rPr>
        <w:t>фио</w:t>
      </w:r>
      <w:r>
        <w:rPr>
          <w:rFonts w:ascii="Times New Roman" w:eastAsia="Times New Roman" w:hAnsi="Times New Roman" w:cs="Times New Roman"/>
        </w:rPr>
        <w:t>, п</w:t>
      </w:r>
      <w:r>
        <w:rPr>
          <w:rFonts w:ascii="Times New Roman" w:eastAsia="Times New Roman" w:hAnsi="Times New Roman" w:cs="Times New Roman"/>
        </w:rPr>
        <w:t>роанализировав письменные материалы дела, мировой судья пришел к следующему.</w:t>
      </w:r>
    </w:p>
    <w:p>
      <w:pPr>
        <w:spacing w:before="0" w:after="0"/>
        <w:ind w:firstLine="708"/>
        <w:jc w:val="both"/>
      </w:pPr>
      <w:r>
        <w:rPr>
          <w:rFonts w:ascii="Times New Roman" w:eastAsia="Times New Roman" w:hAnsi="Times New Roman" w:cs="Times New Roman"/>
        </w:rPr>
        <w:t>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w:t>
      </w:r>
      <w:r>
        <w:rPr>
          <w:rFonts w:ascii="Times New Roman" w:eastAsia="Times New Roman" w:hAnsi="Times New Roman" w:cs="Times New Roman"/>
        </w:rPr>
        <w:t> </w:t>
      </w:r>
      <w:r>
        <w:rPr>
          <w:rFonts w:ascii="Times New Roman" w:eastAsia="Times New Roman" w:hAnsi="Times New Roman" w:cs="Times New Roman"/>
        </w:rPr>
        <w:t xml:space="preserve">115 Уголовного кодекса Российской Федерации, если эти действия не содержат уголовно наказуемого </w:t>
      </w:r>
      <w:r>
        <w:rPr>
          <w:rFonts w:ascii="Times New Roman" w:eastAsia="Times New Roman" w:hAnsi="Times New Roman" w:cs="Times New Roman"/>
        </w:rPr>
        <w:t>деяния.</w:t>
      </w:r>
    </w:p>
    <w:p>
      <w:pPr>
        <w:spacing w:before="0" w:after="0"/>
        <w:ind w:firstLine="709"/>
        <w:jc w:val="both"/>
      </w:pPr>
      <w:r>
        <w:rPr>
          <w:rFonts w:ascii="Times New Roman" w:eastAsia="Times New Roman" w:hAnsi="Times New Roman" w:cs="Times New Roman"/>
        </w:rPr>
        <w:t xml:space="preserve">Обстоятельства </w:t>
      </w:r>
      <w:r>
        <w:rPr>
          <w:rFonts w:ascii="Times New Roman" w:eastAsia="Times New Roman" w:hAnsi="Times New Roman" w:cs="Times New Roman"/>
        </w:rPr>
        <w:t xml:space="preserve">нанесения </w:t>
      </w:r>
      <w:r>
        <w:rPr>
          <w:rStyle w:val="cat-FIOgrp-22rplc-25"/>
          <w:rFonts w:ascii="Times New Roman" w:eastAsia="Times New Roman" w:hAnsi="Times New Roman" w:cs="Times New Roman"/>
        </w:rPr>
        <w:t>фио</w:t>
      </w:r>
      <w:r>
        <w:rPr>
          <w:rFonts w:ascii="Times New Roman" w:eastAsia="Times New Roman" w:hAnsi="Times New Roman" w:cs="Times New Roman"/>
        </w:rPr>
        <w:t xml:space="preserve"> потерпевшему</w:t>
      </w:r>
      <w:r>
        <w:rPr>
          <w:rFonts w:ascii="Times New Roman" w:eastAsia="Times New Roman" w:hAnsi="Times New Roman" w:cs="Times New Roman"/>
        </w:rPr>
        <w:t xml:space="preserve"> </w:t>
      </w:r>
      <w:r>
        <w:rPr>
          <w:rStyle w:val="cat-FIOgrp-23rplc-26"/>
          <w:rFonts w:ascii="Times New Roman" w:eastAsia="Times New Roman" w:hAnsi="Times New Roman" w:cs="Times New Roman"/>
        </w:rPr>
        <w:t>фио</w:t>
      </w:r>
      <w:r>
        <w:rPr>
          <w:rFonts w:ascii="Times New Roman" w:eastAsia="Times New Roman" w:hAnsi="Times New Roman" w:cs="Times New Roman"/>
        </w:rPr>
        <w:t xml:space="preserve"> </w:t>
      </w:r>
      <w:r>
        <w:rPr>
          <w:rFonts w:ascii="Times New Roman" w:eastAsia="Times New Roman" w:hAnsi="Times New Roman" w:cs="Times New Roman"/>
        </w:rPr>
        <w:t>иных насильственных действий</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причинивших потерпевшему</w:t>
      </w:r>
      <w:r>
        <w:rPr>
          <w:rFonts w:ascii="Times New Roman" w:eastAsia="Times New Roman" w:hAnsi="Times New Roman" w:cs="Times New Roman"/>
        </w:rPr>
        <w:t xml:space="preserve"> физическую боль, </w:t>
      </w:r>
      <w:r>
        <w:rPr>
          <w:rFonts w:ascii="Times New Roman" w:eastAsia="Times New Roman" w:hAnsi="Times New Roman" w:cs="Times New Roman"/>
        </w:rPr>
        <w:t xml:space="preserve">подтверждаются исследованными в ходе судебного заседания доказательствами, а именно: </w:t>
      </w:r>
    </w:p>
    <w:p>
      <w:pPr>
        <w:spacing w:before="0" w:after="0"/>
        <w:ind w:firstLine="709"/>
        <w:jc w:val="both"/>
      </w:pPr>
      <w:r>
        <w:rPr>
          <w:rFonts w:ascii="Times New Roman" w:eastAsia="Times New Roman" w:hAnsi="Times New Roman" w:cs="Times New Roman"/>
        </w:rPr>
        <w:t>-</w:t>
      </w:r>
      <w:r>
        <w:rPr>
          <w:rFonts w:ascii="Times New Roman" w:eastAsia="Times New Roman" w:hAnsi="Times New Roman" w:cs="Times New Roman"/>
        </w:rPr>
        <w:t xml:space="preserve">протоколом об административном правонарушении серии </w:t>
      </w:r>
      <w:r>
        <w:rPr>
          <w:rFonts w:ascii="Times New Roman" w:eastAsia="Times New Roman" w:hAnsi="Times New Roman" w:cs="Times New Roman"/>
        </w:rPr>
        <w:t xml:space="preserve">86 </w:t>
      </w:r>
      <w:r>
        <w:rPr>
          <w:rFonts w:ascii="Times New Roman" w:eastAsia="Times New Roman" w:hAnsi="Times New Roman" w:cs="Times New Roman"/>
        </w:rPr>
        <w:t>№</w:t>
      </w:r>
      <w:r>
        <w:rPr>
          <w:rFonts w:ascii="Times New Roman" w:eastAsia="Times New Roman" w:hAnsi="Times New Roman" w:cs="Times New Roman"/>
        </w:rPr>
        <w:t xml:space="preserve">384421 от </w:t>
      </w:r>
      <w:r>
        <w:rPr>
          <w:rStyle w:val="cat-Dategrp-12rplc-27"/>
          <w:rFonts w:ascii="Times New Roman" w:eastAsia="Times New Roman" w:hAnsi="Times New Roman" w:cs="Times New Roman"/>
        </w:rPr>
        <w:t>дата</w:t>
      </w:r>
      <w:r>
        <w:rPr>
          <w:rFonts w:ascii="Times New Roman" w:eastAsia="Times New Roman" w:hAnsi="Times New Roman" w:cs="Times New Roman"/>
        </w:rPr>
        <w:t xml:space="preserve">, составленным с участием </w:t>
      </w:r>
      <w:r>
        <w:rPr>
          <w:rStyle w:val="cat-FIOgrp-25rplc-28"/>
          <w:rFonts w:ascii="Times New Roman" w:eastAsia="Times New Roman" w:hAnsi="Times New Roman" w:cs="Times New Roman"/>
        </w:rPr>
        <w:t>фио</w:t>
      </w:r>
      <w:r>
        <w:rPr>
          <w:rFonts w:ascii="Times New Roman" w:eastAsia="Times New Roman" w:hAnsi="Times New Roman" w:cs="Times New Roman"/>
        </w:rPr>
        <w:t xml:space="preserve">Я, и потерпевшего </w:t>
      </w:r>
      <w:r>
        <w:rPr>
          <w:rStyle w:val="cat-FIOgrp-26rplc-29"/>
          <w:rFonts w:ascii="Times New Roman" w:eastAsia="Times New Roman" w:hAnsi="Times New Roman" w:cs="Times New Roman"/>
        </w:rPr>
        <w:t>фио</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 xml:space="preserve">-объяснением </w:t>
      </w:r>
      <w:r>
        <w:rPr>
          <w:rStyle w:val="cat-FIOgrp-20rplc-30"/>
          <w:rFonts w:ascii="Times New Roman" w:eastAsia="Times New Roman" w:hAnsi="Times New Roman" w:cs="Times New Roman"/>
        </w:rPr>
        <w:t>фио</w:t>
      </w:r>
      <w:r>
        <w:rPr>
          <w:rFonts w:ascii="Times New Roman" w:eastAsia="Times New Roman" w:hAnsi="Times New Roman" w:cs="Times New Roman"/>
        </w:rPr>
        <w:t xml:space="preserve"> от </w:t>
      </w:r>
      <w:r>
        <w:rPr>
          <w:rStyle w:val="cat-Dategrp-13rplc-31"/>
          <w:rFonts w:ascii="Times New Roman" w:eastAsia="Times New Roman" w:hAnsi="Times New Roman" w:cs="Times New Roman"/>
        </w:rPr>
        <w:t>дата</w:t>
      </w:r>
      <w:r>
        <w:rPr>
          <w:rFonts w:ascii="Times New Roman" w:eastAsia="Times New Roman" w:hAnsi="Times New Roman" w:cs="Times New Roman"/>
        </w:rPr>
        <w:t xml:space="preserve">, согласно которому </w:t>
      </w:r>
      <w:r>
        <w:rPr>
          <w:rFonts w:ascii="PT Astra Serif" w:eastAsia="PT Astra Serif" w:hAnsi="PT Astra Serif" w:cs="PT Astra Serif"/>
        </w:rPr>
        <w:t xml:space="preserve">у него произошел конфликт с </w:t>
      </w:r>
      <w:r>
        <w:rPr>
          <w:rStyle w:val="cat-FIOgrp-23rplc-32"/>
          <w:rFonts w:ascii="PT Astra Serif" w:eastAsia="PT Astra Serif" w:hAnsi="PT Astra Serif" w:cs="PT Astra Serif"/>
        </w:rPr>
        <w:t>фио</w:t>
      </w:r>
      <w:r>
        <w:rPr>
          <w:rFonts w:ascii="PT Astra Serif" w:eastAsia="PT Astra Serif" w:hAnsi="PT Astra Serif" w:cs="PT Astra Serif"/>
        </w:rPr>
        <w:t>,</w:t>
      </w:r>
      <w:r>
        <w:rPr>
          <w:rFonts w:ascii="PT Astra Serif" w:eastAsia="PT Astra Serif" w:hAnsi="PT Astra Serif" w:cs="PT Astra Serif"/>
        </w:rPr>
        <w:t xml:space="preserve"> и он ему кулаком ударил его по лицу, затем он ладошкой ударил его по лицу;</w:t>
      </w:r>
    </w:p>
    <w:p>
      <w:pPr>
        <w:spacing w:before="0" w:after="0"/>
        <w:ind w:firstLine="709"/>
        <w:jc w:val="both"/>
      </w:pPr>
      <w:r>
        <w:rPr>
          <w:rFonts w:ascii="PT Astra Serif" w:eastAsia="PT Astra Serif" w:hAnsi="PT Astra Serif" w:cs="PT Astra Serif"/>
        </w:rPr>
        <w:t xml:space="preserve">-объяснением потерпевшего </w:t>
      </w:r>
      <w:r>
        <w:rPr>
          <w:rStyle w:val="cat-FIOgrp-26rplc-33"/>
          <w:rFonts w:ascii="PT Astra Serif" w:eastAsia="PT Astra Serif" w:hAnsi="PT Astra Serif" w:cs="PT Astra Serif"/>
        </w:rPr>
        <w:t>фио</w:t>
      </w:r>
      <w:r>
        <w:rPr>
          <w:rFonts w:ascii="PT Astra Serif" w:eastAsia="PT Astra Serif" w:hAnsi="PT Astra Serif" w:cs="PT Astra Serif"/>
        </w:rPr>
        <w:t xml:space="preserve"> от </w:t>
      </w:r>
      <w:r>
        <w:rPr>
          <w:rStyle w:val="cat-Dategrp-12rplc-34"/>
          <w:rFonts w:ascii="PT Astra Serif" w:eastAsia="PT Astra Serif" w:hAnsi="PT Astra Serif" w:cs="PT Astra Serif"/>
        </w:rPr>
        <w:t>дата</w:t>
      </w:r>
      <w:r>
        <w:rPr>
          <w:rFonts w:ascii="PT Astra Serif" w:eastAsia="PT Astra Serif" w:hAnsi="PT Astra Serif" w:cs="PT Astra Serif"/>
        </w:rPr>
        <w:t xml:space="preserve">, согласно которому </w:t>
      </w:r>
      <w:r>
        <w:rPr>
          <w:rStyle w:val="cat-Dategrp-14rplc-35"/>
          <w:rFonts w:ascii="PT Astra Serif" w:eastAsia="PT Astra Serif" w:hAnsi="PT Astra Serif" w:cs="PT Astra Serif"/>
        </w:rPr>
        <w:t>дата</w:t>
      </w:r>
      <w:r>
        <w:rPr>
          <w:rFonts w:ascii="PT Astra Serif" w:eastAsia="PT Astra Serif" w:hAnsi="PT Astra Serif" w:cs="PT Astra Serif"/>
        </w:rPr>
        <w:t xml:space="preserve"> после распития алкогольных напитков со знакомыми поехали в караоке клуб. При входе в заведение стоящие охранники стали говорить моим знакомым что не пустят их так как некоторые из них были одеты в спортивную одежду. После чего они вышли из </w:t>
      </w:r>
      <w:r>
        <w:rPr>
          <w:rFonts w:ascii="PT Astra Serif" w:eastAsia="PT Astra Serif" w:hAnsi="PT Astra Serif" w:cs="PT Astra Serif"/>
        </w:rPr>
        <w:t>клуба</w:t>
      </w:r>
      <w:r>
        <w:rPr>
          <w:rFonts w:ascii="PT Astra Serif" w:eastAsia="PT Astra Serif" w:hAnsi="PT Astra Serif" w:cs="PT Astra Serif"/>
        </w:rPr>
        <w:t>,</w:t>
      </w:r>
      <w:r>
        <w:rPr>
          <w:rFonts w:ascii="PT Astra Serif" w:eastAsia="PT Astra Serif" w:hAnsi="PT Astra Serif" w:cs="PT Astra Serif"/>
        </w:rPr>
        <w:t xml:space="preserve"> и он</w:t>
      </w:r>
      <w:r>
        <w:rPr>
          <w:rFonts w:ascii="PT Astra Serif" w:eastAsia="PT Astra Serif" w:hAnsi="PT Astra Serif" w:cs="PT Astra Serif"/>
        </w:rPr>
        <w:t xml:space="preserve"> пошел к автомобилю, </w:t>
      </w:r>
      <w:r>
        <w:rPr>
          <w:rFonts w:ascii="PT Astra Serif" w:eastAsia="PT Astra Serif" w:hAnsi="PT Astra Serif" w:cs="PT Astra Serif"/>
        </w:rPr>
        <w:t>не доходя до автомобиля он</w:t>
      </w:r>
      <w:r>
        <w:rPr>
          <w:rFonts w:ascii="PT Astra Serif" w:eastAsia="PT Astra Serif" w:hAnsi="PT Astra Serif" w:cs="PT Astra Serif"/>
        </w:rPr>
        <w:t xml:space="preserve"> увидел, что со стороны </w:t>
      </w:r>
      <w:r>
        <w:rPr>
          <w:rStyle w:val="cat-Addressgrp-5rplc-36"/>
          <w:rFonts w:ascii="PT Astra Serif" w:eastAsia="PT Astra Serif" w:hAnsi="PT Astra Serif" w:cs="PT Astra Serif"/>
        </w:rPr>
        <w:t>адрес</w:t>
      </w:r>
      <w:r>
        <w:rPr>
          <w:rFonts w:ascii="PT Astra Serif" w:eastAsia="PT Astra Serif" w:hAnsi="PT Astra Serif" w:cs="PT Astra Serif"/>
        </w:rPr>
        <w:t xml:space="preserve"> заехал автомобиль</w:t>
      </w:r>
      <w:r>
        <w:rPr>
          <w:rFonts w:ascii="PT Astra Serif" w:eastAsia="PT Astra Serif" w:hAnsi="PT Astra Serif" w:cs="PT Astra Serif"/>
        </w:rPr>
        <w:t xml:space="preserve"> </w:t>
      </w:r>
      <w:r>
        <w:rPr>
          <w:rStyle w:val="cat-CarMakeModelgrp-50rplc-37"/>
          <w:rFonts w:ascii="PT Astra Serif" w:eastAsia="PT Astra Serif" w:hAnsi="PT Astra Serif" w:cs="PT Astra Serif"/>
        </w:rPr>
        <w:t>марка автомобиля</w:t>
      </w:r>
      <w:r>
        <w:rPr>
          <w:rFonts w:ascii="PT Astra Serif" w:eastAsia="PT Astra Serif" w:hAnsi="PT Astra Serif" w:cs="PT Astra Serif"/>
        </w:rPr>
        <w:t>, и</w:t>
      </w:r>
      <w:r>
        <w:rPr>
          <w:rFonts w:ascii="PT Astra Serif" w:eastAsia="PT Astra Serif" w:hAnsi="PT Astra Serif" w:cs="PT Astra Serif"/>
        </w:rPr>
        <w:t xml:space="preserve">з которого вышли </w:t>
      </w:r>
      <w:r>
        <w:rPr>
          <w:rFonts w:ascii="PT Astra Serif" w:eastAsia="PT Astra Serif" w:hAnsi="PT Astra Serif" w:cs="PT Astra Serif"/>
        </w:rPr>
        <w:t>около</w:t>
      </w:r>
      <w:r>
        <w:rPr>
          <w:rFonts w:ascii="PT Astra Serif" w:eastAsia="PT Astra Serif" w:hAnsi="PT Astra Serif" w:cs="PT Astra Serif"/>
        </w:rPr>
        <w:t xml:space="preserve"> 5 человек, </w:t>
      </w:r>
      <w:r>
        <w:rPr>
          <w:rFonts w:ascii="PT Astra Serif" w:eastAsia="PT Astra Serif" w:hAnsi="PT Astra Serif" w:cs="PT Astra Serif"/>
        </w:rPr>
        <w:t xml:space="preserve">кто-то из них </w:t>
      </w:r>
      <w:r>
        <w:rPr>
          <w:rFonts w:ascii="PT Astra Serif" w:eastAsia="PT Astra Serif" w:hAnsi="PT Astra Serif" w:cs="PT Astra Serif"/>
        </w:rPr>
        <w:t>ему нанес удар по ногам</w:t>
      </w:r>
      <w:r>
        <w:rPr>
          <w:rFonts w:ascii="PT Astra Serif" w:eastAsia="PT Astra Serif" w:hAnsi="PT Astra Serif" w:cs="PT Astra Serif"/>
        </w:rPr>
        <w:t>,</w:t>
      </w:r>
      <w:r>
        <w:rPr>
          <w:rFonts w:ascii="PT Astra Serif" w:eastAsia="PT Astra Serif" w:hAnsi="PT Astra Serif" w:cs="PT Astra Serif"/>
        </w:rPr>
        <w:t xml:space="preserve"> от чего он упал на землю и руками закрыл лицо, в этот момент он почувствовал, что по его телу стали наносить удары р</w:t>
      </w:r>
      <w:r>
        <w:rPr>
          <w:rFonts w:ascii="PT Astra Serif" w:eastAsia="PT Astra Serif" w:hAnsi="PT Astra Serif" w:cs="PT Astra Serif"/>
        </w:rPr>
        <w:t xml:space="preserve">уками и ногами с разных сторон. </w:t>
      </w:r>
      <w:r>
        <w:rPr>
          <w:rFonts w:ascii="PT Astra Serif" w:eastAsia="PT Astra Serif" w:hAnsi="PT Astra Serif" w:cs="PT Astra Serif"/>
        </w:rPr>
        <w:t>Он</w:t>
      </w:r>
      <w:r>
        <w:rPr>
          <w:rFonts w:ascii="PT Astra Serif" w:eastAsia="PT Astra Serif" w:hAnsi="PT Astra Serif" w:cs="PT Astra Serif"/>
        </w:rPr>
        <w:t xml:space="preserve"> умылся снегом после чего уехал домой.</w:t>
      </w:r>
      <w:r>
        <w:rPr>
          <w:rFonts w:ascii="PT Astra Serif" w:eastAsia="PT Astra Serif" w:hAnsi="PT Astra Serif" w:cs="PT Astra Serif"/>
        </w:rPr>
        <w:t xml:space="preserve"> Проснувшись утром он почувствовал головокружение и тошноту, поле чего обратился в ОКБ за ока</w:t>
      </w:r>
      <w:r>
        <w:rPr>
          <w:rFonts w:ascii="PT Astra Serif" w:eastAsia="PT Astra Serif" w:hAnsi="PT Astra Serif" w:cs="PT Astra Serif"/>
        </w:rPr>
        <w:t>занием медицинской помощи;</w:t>
      </w:r>
    </w:p>
    <w:p>
      <w:pPr>
        <w:spacing w:before="0" w:after="0"/>
        <w:ind w:firstLine="708"/>
        <w:jc w:val="both"/>
      </w:pPr>
      <w:r>
        <w:rPr>
          <w:rFonts w:ascii="PT Astra Serif" w:eastAsia="PT Astra Serif" w:hAnsi="PT Astra Serif" w:cs="PT Astra Serif"/>
        </w:rPr>
        <w:t xml:space="preserve">-объяснением </w:t>
      </w:r>
      <w:r>
        <w:rPr>
          <w:rStyle w:val="cat-FIOgrp-27rplc-38"/>
          <w:rFonts w:ascii="PT Astra Serif" w:eastAsia="PT Astra Serif" w:hAnsi="PT Astra Serif" w:cs="PT Astra Serif"/>
        </w:rPr>
        <w:t>фио</w:t>
      </w:r>
      <w:r>
        <w:rPr>
          <w:rFonts w:ascii="PT Astra Serif" w:eastAsia="PT Astra Serif" w:hAnsi="PT Astra Serif" w:cs="PT Astra Serif"/>
        </w:rPr>
        <w:t xml:space="preserve"> от </w:t>
      </w:r>
      <w:r>
        <w:rPr>
          <w:rStyle w:val="cat-Dategrp-15rplc-39"/>
          <w:rFonts w:ascii="PT Astra Serif" w:eastAsia="PT Astra Serif" w:hAnsi="PT Astra Serif" w:cs="PT Astra Serif"/>
        </w:rPr>
        <w:t>дата</w:t>
      </w:r>
      <w:r>
        <w:rPr>
          <w:rFonts w:ascii="PT Astra Serif" w:eastAsia="PT Astra Serif" w:hAnsi="PT Astra Serif" w:cs="PT Astra Serif"/>
        </w:rPr>
        <w:t xml:space="preserve">, согласно которому </w:t>
      </w:r>
      <w:r>
        <w:rPr>
          <w:rStyle w:val="cat-Dategrp-11rplc-40"/>
          <w:rFonts w:ascii="PT Astra Serif" w:eastAsia="PT Astra Serif" w:hAnsi="PT Astra Serif" w:cs="PT Astra Serif"/>
        </w:rPr>
        <w:t>дата</w:t>
      </w:r>
      <w:r>
        <w:rPr>
          <w:rFonts w:ascii="PT Astra Serif" w:eastAsia="PT Astra Serif" w:hAnsi="PT Astra Serif" w:cs="PT Astra Serif"/>
        </w:rPr>
        <w:t xml:space="preserve"> после 01.00 часов он, </w:t>
      </w:r>
      <w:r>
        <w:rPr>
          <w:rStyle w:val="cat-FIOgrp-28rplc-41"/>
          <w:rFonts w:ascii="PT Astra Serif" w:eastAsia="PT Astra Serif" w:hAnsi="PT Astra Serif" w:cs="PT Astra Serif"/>
        </w:rPr>
        <w:t>фио</w:t>
      </w:r>
      <w:r>
        <w:rPr>
          <w:rFonts w:ascii="PT Astra Serif" w:eastAsia="PT Astra Serif" w:hAnsi="PT Astra Serif" w:cs="PT Astra Serif"/>
        </w:rPr>
        <w:t xml:space="preserve">, </w:t>
      </w:r>
      <w:r>
        <w:rPr>
          <w:rStyle w:val="cat-FIOgrp-29rplc-42"/>
          <w:rFonts w:ascii="PT Astra Serif" w:eastAsia="PT Astra Serif" w:hAnsi="PT Astra Serif" w:cs="PT Astra Serif"/>
        </w:rPr>
        <w:t>фио</w:t>
      </w:r>
      <w:r>
        <w:rPr>
          <w:rFonts w:ascii="PT Astra Serif" w:eastAsia="PT Astra Serif" w:hAnsi="PT Astra Serif" w:cs="PT Astra Serif"/>
        </w:rPr>
        <w:t xml:space="preserve">, </w:t>
      </w:r>
      <w:r>
        <w:rPr>
          <w:rStyle w:val="cat-FIOgrp-30rplc-43"/>
          <w:rFonts w:ascii="PT Astra Serif" w:eastAsia="PT Astra Serif" w:hAnsi="PT Astra Serif" w:cs="PT Astra Serif"/>
        </w:rPr>
        <w:t>фио</w:t>
      </w:r>
      <w:r>
        <w:rPr>
          <w:rFonts w:ascii="PT Astra Serif" w:eastAsia="PT Astra Serif" w:hAnsi="PT Astra Serif" w:cs="PT Astra Serif"/>
        </w:rPr>
        <w:t xml:space="preserve">, </w:t>
      </w:r>
      <w:r>
        <w:rPr>
          <w:rStyle w:val="cat-FIOgrp-31rplc-44"/>
          <w:rFonts w:ascii="PT Astra Serif" w:eastAsia="PT Astra Serif" w:hAnsi="PT Astra Serif" w:cs="PT Astra Serif"/>
        </w:rPr>
        <w:t>фио</w:t>
      </w:r>
      <w:r>
        <w:rPr>
          <w:rFonts w:ascii="PT Astra Serif" w:eastAsia="PT Astra Serif" w:hAnsi="PT Astra Serif" w:cs="PT Astra Serif"/>
        </w:rPr>
        <w:t xml:space="preserve"> приехали в караоке бар «</w:t>
      </w:r>
      <w:r>
        <w:rPr>
          <w:rFonts w:ascii="PT Astra Serif" w:eastAsia="PT Astra Serif" w:hAnsi="PT Astra Serif" w:cs="PT Astra Serif"/>
        </w:rPr>
        <w:t>Shelbi</w:t>
      </w:r>
      <w:r>
        <w:rPr>
          <w:rFonts w:ascii="PT Astra Serif" w:eastAsia="PT Astra Serif" w:hAnsi="PT Astra Serif" w:cs="PT Astra Serif"/>
        </w:rPr>
        <w:t xml:space="preserve">» по </w:t>
      </w:r>
      <w:r>
        <w:rPr>
          <w:rStyle w:val="cat-Addressgrp-6rplc-45"/>
          <w:rFonts w:ascii="PT Astra Serif" w:eastAsia="PT Astra Serif" w:hAnsi="PT Astra Serif" w:cs="PT Astra Serif"/>
        </w:rPr>
        <w:t>адрес</w:t>
      </w:r>
      <w:r>
        <w:rPr>
          <w:rFonts w:ascii="PT Astra Serif" w:eastAsia="PT Astra Serif" w:hAnsi="PT Astra Serif" w:cs="PT Astra Serif"/>
        </w:rPr>
        <w:t xml:space="preserve">. Охрана сказала, что ребят, которые были с ним в спортивной одежде, не пустят в клуб. В заведении у его друзей и охраны произошла словесная перепалка, он же вышел из заведения, пошел в машину. В какой-то момент он увидел, что ребята идут в его сторону, в этот момент подъехали автомобиль белого цвета, марку гос. номер не помнит и автомобиль </w:t>
      </w:r>
      <w:r>
        <w:rPr>
          <w:rStyle w:val="cat-CarMakeModelgrp-50rplc-46"/>
          <w:rFonts w:ascii="PT Astra Serif" w:eastAsia="PT Astra Serif" w:hAnsi="PT Astra Serif" w:cs="PT Astra Serif"/>
        </w:rPr>
        <w:t>марка автомобиля</w:t>
      </w:r>
      <w:r>
        <w:rPr>
          <w:rFonts w:ascii="PT Astra Serif" w:eastAsia="PT Astra Serif" w:hAnsi="PT Astra Serif" w:cs="PT Astra Serif"/>
        </w:rPr>
        <w:t xml:space="preserve"> гос. номер 606 буквы не помнит. Из которых вышли ребята, и сразу сбили с ног ребят с которыми он приехал и стали наносить им удары руками и ногами по различным частям тела, кто кому наносил удары он не запомнил;</w:t>
      </w:r>
    </w:p>
    <w:p>
      <w:pPr>
        <w:spacing w:before="0" w:after="0"/>
        <w:ind w:firstLine="708"/>
        <w:jc w:val="both"/>
      </w:pPr>
      <w:r>
        <w:rPr>
          <w:rFonts w:ascii="PT Astra Serif" w:eastAsia="PT Astra Serif" w:hAnsi="PT Astra Serif" w:cs="PT Astra Serif"/>
        </w:rPr>
        <w:t xml:space="preserve">-объяснениями </w:t>
      </w:r>
      <w:r>
        <w:rPr>
          <w:rStyle w:val="cat-OrganizationNamegrp-46rplc-47"/>
          <w:rFonts w:ascii="PT Astra Serif" w:eastAsia="PT Astra Serif" w:hAnsi="PT Astra Serif" w:cs="PT Astra Serif"/>
        </w:rPr>
        <w:t>наименование организации</w:t>
      </w:r>
      <w:r>
        <w:rPr>
          <w:rFonts w:ascii="PT Astra Serif" w:eastAsia="PT Astra Serif" w:hAnsi="PT Astra Serif" w:cs="PT Astra Serif"/>
        </w:rPr>
        <w:t xml:space="preserve"> от </w:t>
      </w:r>
      <w:r>
        <w:rPr>
          <w:rStyle w:val="cat-Dategrp-16rplc-48"/>
          <w:rFonts w:ascii="PT Astra Serif" w:eastAsia="PT Astra Serif" w:hAnsi="PT Astra Serif" w:cs="PT Astra Serif"/>
        </w:rPr>
        <w:t>дата</w:t>
      </w:r>
      <w:r>
        <w:rPr>
          <w:rFonts w:ascii="PT Astra Serif" w:eastAsia="PT Astra Serif" w:hAnsi="PT Astra Serif" w:cs="PT Astra Serif"/>
        </w:rPr>
        <w:t xml:space="preserve">, согласно которым </w:t>
      </w:r>
      <w:r>
        <w:rPr>
          <w:rStyle w:val="cat-Dategrp-11rplc-49"/>
          <w:rFonts w:ascii="PT Astra Serif" w:eastAsia="PT Astra Serif" w:hAnsi="PT Astra Serif" w:cs="PT Astra Serif"/>
        </w:rPr>
        <w:t>дата</w:t>
      </w:r>
      <w:r>
        <w:rPr>
          <w:rFonts w:ascii="PT Astra Serif" w:eastAsia="PT Astra Serif" w:hAnsi="PT Astra Serif" w:cs="PT Astra Serif"/>
        </w:rPr>
        <w:t xml:space="preserve"> около </w:t>
      </w:r>
      <w:r>
        <w:rPr>
          <w:rStyle w:val="cat-Timegrp-48rplc-50"/>
          <w:rFonts w:ascii="PT Astra Serif" w:eastAsia="PT Astra Serif" w:hAnsi="PT Astra Serif" w:cs="PT Astra Serif"/>
        </w:rPr>
        <w:t>время</w:t>
      </w:r>
      <w:r>
        <w:rPr>
          <w:rFonts w:ascii="PT Astra Serif" w:eastAsia="PT Astra Serif" w:hAnsi="PT Astra Serif" w:cs="PT Astra Serif"/>
        </w:rPr>
        <w:t xml:space="preserve"> он находился на охране в баре «Гараж», на улице увидел в машине знакомых </w:t>
      </w:r>
      <w:r>
        <w:rPr>
          <w:rFonts w:ascii="PT Astra Serif" w:eastAsia="PT Astra Serif" w:hAnsi="PT Astra Serif" w:cs="PT Astra Serif"/>
        </w:rPr>
        <w:t>Алихана</w:t>
      </w:r>
      <w:r>
        <w:rPr>
          <w:rFonts w:ascii="PT Astra Serif" w:eastAsia="PT Astra Serif" w:hAnsi="PT Astra Serif" w:cs="PT Astra Serif"/>
        </w:rPr>
        <w:t xml:space="preserve"> и Шейха и попросил их свозить его в магазин, в этот момент </w:t>
      </w:r>
      <w:r>
        <w:rPr>
          <w:rFonts w:ascii="PT Astra Serif" w:eastAsia="PT Astra Serif" w:hAnsi="PT Astra Serif" w:cs="PT Astra Serif"/>
        </w:rPr>
        <w:t>кто то</w:t>
      </w:r>
      <w:r>
        <w:rPr>
          <w:rFonts w:ascii="PT Astra Serif" w:eastAsia="PT Astra Serif" w:hAnsi="PT Astra Serif" w:cs="PT Astra Serif"/>
        </w:rPr>
        <w:t xml:space="preserve"> позвонил </w:t>
      </w:r>
      <w:r>
        <w:rPr>
          <w:rFonts w:ascii="PT Astra Serif" w:eastAsia="PT Astra Serif" w:hAnsi="PT Astra Serif" w:cs="PT Astra Serif"/>
        </w:rPr>
        <w:t>Алихану</w:t>
      </w:r>
      <w:r>
        <w:rPr>
          <w:rFonts w:ascii="PT Astra Serif" w:eastAsia="PT Astra Serif" w:hAnsi="PT Astra Serif" w:cs="PT Astra Serif"/>
        </w:rPr>
        <w:t xml:space="preserve"> и сказал, что на караоке-баре конфликт у пьяной компании с охраной. Они поехали туда помочь. Когда подъехали то увидели компанию мужчин 5-6 человек, </w:t>
      </w:r>
      <w:r>
        <w:rPr>
          <w:rFonts w:ascii="PT Astra Serif" w:eastAsia="PT Astra Serif" w:hAnsi="PT Astra Serif" w:cs="PT Astra Serif"/>
        </w:rPr>
        <w:t>Алихан</w:t>
      </w:r>
      <w:r>
        <w:rPr>
          <w:rFonts w:ascii="PT Astra Serif" w:eastAsia="PT Astra Serif" w:hAnsi="PT Astra Serif" w:cs="PT Astra Serif"/>
        </w:rPr>
        <w:t xml:space="preserve"> и Шейх пошли к ним он остался в машине разговаривал по телефону, в какой-то момент он увидел, что там происходит драка. Он вышел из машины и начал их разнимать, при этом никому ни каких ударов он не наносил;</w:t>
      </w:r>
    </w:p>
    <w:p>
      <w:pPr>
        <w:spacing w:before="0" w:after="0"/>
        <w:ind w:firstLine="708"/>
        <w:jc w:val="both"/>
      </w:pPr>
      <w:r>
        <w:rPr>
          <w:rFonts w:ascii="PT Astra Serif" w:eastAsia="PT Astra Serif" w:hAnsi="PT Astra Serif" w:cs="PT Astra Serif"/>
        </w:rPr>
        <w:t xml:space="preserve">-объяснением </w:t>
      </w:r>
      <w:r>
        <w:rPr>
          <w:rStyle w:val="cat-FIOgrp-32rplc-51"/>
          <w:rFonts w:ascii="PT Astra Serif" w:eastAsia="PT Astra Serif" w:hAnsi="PT Astra Serif" w:cs="PT Astra Serif"/>
        </w:rPr>
        <w:t>фио</w:t>
      </w:r>
      <w:r>
        <w:rPr>
          <w:rFonts w:ascii="PT Astra Serif" w:eastAsia="PT Astra Serif" w:hAnsi="PT Astra Serif" w:cs="PT Astra Serif"/>
        </w:rPr>
        <w:t xml:space="preserve"> от </w:t>
      </w:r>
      <w:r>
        <w:rPr>
          <w:rStyle w:val="cat-Dategrp-16rplc-52"/>
          <w:rFonts w:ascii="PT Astra Serif" w:eastAsia="PT Astra Serif" w:hAnsi="PT Astra Serif" w:cs="PT Astra Serif"/>
        </w:rPr>
        <w:t>дата</w:t>
      </w:r>
      <w:r>
        <w:rPr>
          <w:rFonts w:ascii="PT Astra Serif" w:eastAsia="PT Astra Serif" w:hAnsi="PT Astra Serif" w:cs="PT Astra Serif"/>
        </w:rPr>
        <w:t xml:space="preserve">, согласно которому </w:t>
      </w:r>
      <w:r>
        <w:rPr>
          <w:rStyle w:val="cat-Dategrp-11rplc-53"/>
          <w:rFonts w:ascii="PT Astra Serif" w:eastAsia="PT Astra Serif" w:hAnsi="PT Astra Serif" w:cs="PT Astra Serif"/>
        </w:rPr>
        <w:t>дата</w:t>
      </w:r>
      <w:r>
        <w:rPr>
          <w:rFonts w:ascii="PT Astra Serif" w:eastAsia="PT Astra Serif" w:hAnsi="PT Astra Serif" w:cs="PT Astra Serif"/>
        </w:rPr>
        <w:t xml:space="preserve"> после 01.00 он, </w:t>
      </w:r>
      <w:r>
        <w:rPr>
          <w:rStyle w:val="cat-FIOgrp-28rplc-54"/>
          <w:rFonts w:ascii="PT Astra Serif" w:eastAsia="PT Astra Serif" w:hAnsi="PT Astra Serif" w:cs="PT Astra Serif"/>
        </w:rPr>
        <w:t>фио</w:t>
      </w:r>
      <w:r>
        <w:rPr>
          <w:rFonts w:ascii="PT Astra Serif" w:eastAsia="PT Astra Serif" w:hAnsi="PT Astra Serif" w:cs="PT Astra Serif"/>
        </w:rPr>
        <w:t xml:space="preserve">, </w:t>
      </w:r>
      <w:r>
        <w:rPr>
          <w:rStyle w:val="cat-FIOgrp-30rplc-55"/>
          <w:rFonts w:ascii="PT Astra Serif" w:eastAsia="PT Astra Serif" w:hAnsi="PT Astra Serif" w:cs="PT Astra Serif"/>
        </w:rPr>
        <w:t>фио</w:t>
      </w:r>
      <w:r>
        <w:rPr>
          <w:rFonts w:ascii="PT Astra Serif" w:eastAsia="PT Astra Serif" w:hAnsi="PT Astra Serif" w:cs="PT Astra Serif"/>
        </w:rPr>
        <w:t xml:space="preserve">, </w:t>
      </w:r>
      <w:r>
        <w:rPr>
          <w:rStyle w:val="cat-FIOgrp-33rplc-56"/>
          <w:rFonts w:ascii="PT Astra Serif" w:eastAsia="PT Astra Serif" w:hAnsi="PT Astra Serif" w:cs="PT Astra Serif"/>
        </w:rPr>
        <w:t>фио</w:t>
      </w:r>
      <w:r>
        <w:rPr>
          <w:rFonts w:ascii="PT Astra Serif" w:eastAsia="PT Astra Serif" w:hAnsi="PT Astra Serif" w:cs="PT Astra Serif"/>
        </w:rPr>
        <w:t xml:space="preserve">, и </w:t>
      </w:r>
      <w:r>
        <w:rPr>
          <w:rStyle w:val="cat-FIOgrp-31rplc-57"/>
          <w:rFonts w:ascii="PT Astra Serif" w:eastAsia="PT Astra Serif" w:hAnsi="PT Astra Serif" w:cs="PT Astra Serif"/>
        </w:rPr>
        <w:t>фио</w:t>
      </w:r>
      <w:r>
        <w:rPr>
          <w:rFonts w:ascii="PT Astra Serif" w:eastAsia="PT Astra Serif" w:hAnsi="PT Astra Serif" w:cs="PT Astra Serif"/>
        </w:rPr>
        <w:t xml:space="preserve"> приехали в караоке-бар «</w:t>
      </w:r>
      <w:r>
        <w:rPr>
          <w:rFonts w:ascii="PT Astra Serif" w:eastAsia="PT Astra Serif" w:hAnsi="PT Astra Serif" w:cs="PT Astra Serif"/>
        </w:rPr>
        <w:t>Shelbi</w:t>
      </w:r>
      <w:r>
        <w:rPr>
          <w:rFonts w:ascii="PT Astra Serif" w:eastAsia="PT Astra Serif" w:hAnsi="PT Astra Serif" w:cs="PT Astra Serif"/>
        </w:rPr>
        <w:t xml:space="preserve">» по </w:t>
      </w:r>
      <w:r>
        <w:rPr>
          <w:rStyle w:val="cat-Addressgrp-7rplc-58"/>
          <w:rFonts w:ascii="PT Astra Serif" w:eastAsia="PT Astra Serif" w:hAnsi="PT Astra Serif" w:cs="PT Astra Serif"/>
        </w:rPr>
        <w:t>адрес</w:t>
      </w:r>
      <w:r>
        <w:rPr>
          <w:rFonts w:ascii="PT Astra Serif" w:eastAsia="PT Astra Serif" w:hAnsi="PT Astra Serif" w:cs="PT Astra Serif"/>
        </w:rPr>
        <w:t xml:space="preserve">. Они зашли в клуб, охрана сказала, что мест нет и не пропускали их. Что именно происходило внутри он не помнит так как находился в состоянии алкогольного опьянения. После того, как они вышли на улицу он поскользнулся и упал, его никто не бил и не толкал, встав отряхнулся он пошел в сторону </w:t>
      </w:r>
      <w:r>
        <w:rPr>
          <w:rStyle w:val="cat-Addressgrp-4rplc-59"/>
          <w:rFonts w:ascii="PT Astra Serif" w:eastAsia="PT Astra Serif" w:hAnsi="PT Astra Serif" w:cs="PT Astra Serif"/>
        </w:rPr>
        <w:t>адрес</w:t>
      </w:r>
      <w:r>
        <w:rPr>
          <w:rFonts w:ascii="PT Astra Serif" w:eastAsia="PT Astra Serif" w:hAnsi="PT Astra Serif" w:cs="PT Astra Serif"/>
        </w:rPr>
        <w:t xml:space="preserve"> в этот момент из автомобиля вышел его знакомый </w:t>
      </w:r>
      <w:r>
        <w:rPr>
          <w:rFonts w:ascii="PT Astra Serif" w:eastAsia="PT Astra Serif" w:hAnsi="PT Astra Serif" w:cs="PT Astra Serif"/>
        </w:rPr>
        <w:t>Алихан</w:t>
      </w:r>
      <w:r>
        <w:rPr>
          <w:rFonts w:ascii="PT Astra Serif" w:eastAsia="PT Astra Serif" w:hAnsi="PT Astra Serif" w:cs="PT Astra Serif"/>
        </w:rPr>
        <w:t xml:space="preserve">, с которым он поздоровался, после этого он ушел в сторону дома. На следующий день </w:t>
      </w:r>
      <w:r>
        <w:rPr>
          <w:rFonts w:ascii="PT Astra Serif" w:eastAsia="PT Astra Serif" w:hAnsi="PT Astra Serif" w:cs="PT Astra Serif"/>
        </w:rPr>
        <w:t>ему</w:t>
      </w:r>
      <w:r>
        <w:rPr>
          <w:rFonts w:ascii="PT Astra Serif" w:eastAsia="PT Astra Serif" w:hAnsi="PT Astra Serif" w:cs="PT Astra Serif"/>
        </w:rPr>
        <w:t xml:space="preserve"> позвонил </w:t>
      </w:r>
      <w:r>
        <w:rPr>
          <w:rFonts w:ascii="PT Astra Serif" w:eastAsia="PT Astra Serif" w:hAnsi="PT Astra Serif" w:cs="PT Astra Serif"/>
        </w:rPr>
        <w:t>Алихан</w:t>
      </w:r>
      <w:r>
        <w:rPr>
          <w:rFonts w:ascii="PT Astra Serif" w:eastAsia="PT Astra Serif" w:hAnsi="PT Astra Serif" w:cs="PT Astra Serif"/>
        </w:rPr>
        <w:t xml:space="preserve"> и рассказал, что у них с </w:t>
      </w:r>
      <w:r>
        <w:rPr>
          <w:rFonts w:ascii="PT Astra Serif" w:eastAsia="PT Astra Serif" w:hAnsi="PT Astra Serif" w:cs="PT Astra Serif"/>
        </w:rPr>
        <w:t>его</w:t>
      </w:r>
      <w:r>
        <w:rPr>
          <w:rFonts w:ascii="PT Astra Serif" w:eastAsia="PT Astra Serif" w:hAnsi="PT Astra Serif" w:cs="PT Astra Serif"/>
        </w:rPr>
        <w:t xml:space="preserve"> компанией произошел конфликт, в ходе драки обе стороны получили телесные повреждения, с их стороны к ребятам нет ни каких вопросов</w:t>
      </w:r>
      <w:r>
        <w:rPr>
          <w:rFonts w:ascii="PT Astra Serif" w:eastAsia="PT Astra Serif" w:hAnsi="PT Astra Serif" w:cs="PT Astra Serif"/>
        </w:rPr>
        <w:t xml:space="preserve">. </w:t>
      </w:r>
      <w:r>
        <w:rPr>
          <w:rStyle w:val="cat-FIOgrp-31rplc-60"/>
          <w:rFonts w:ascii="PT Astra Serif" w:eastAsia="PT Astra Serif" w:hAnsi="PT Astra Serif" w:cs="PT Astra Serif"/>
        </w:rPr>
        <w:t>фио</w:t>
      </w:r>
      <w:r>
        <w:rPr>
          <w:rFonts w:ascii="PT Astra Serif" w:eastAsia="PT Astra Serif" w:hAnsi="PT Astra Serif" w:cs="PT Astra Serif"/>
        </w:rPr>
        <w:t xml:space="preserve"> </w:t>
      </w:r>
      <w:r>
        <w:rPr>
          <w:rFonts w:ascii="PT Astra Serif" w:eastAsia="PT Astra Serif" w:hAnsi="PT Astra Serif" w:cs="PT Astra Serif"/>
        </w:rPr>
        <w:t>ему рассказал, что произошла драка;</w:t>
      </w:r>
    </w:p>
    <w:p>
      <w:pPr>
        <w:spacing w:before="0" w:after="0"/>
        <w:ind w:firstLine="708"/>
        <w:jc w:val="both"/>
      </w:pPr>
      <w:r>
        <w:rPr>
          <w:rFonts w:ascii="PT Astra Serif" w:eastAsia="PT Astra Serif" w:hAnsi="PT Astra Serif" w:cs="PT Astra Serif"/>
        </w:rPr>
        <w:t xml:space="preserve">-объяснением </w:t>
      </w:r>
      <w:r>
        <w:rPr>
          <w:rStyle w:val="cat-FIOgrp-34rplc-61"/>
          <w:rFonts w:ascii="PT Astra Serif" w:eastAsia="PT Astra Serif" w:hAnsi="PT Astra Serif" w:cs="PT Astra Serif"/>
        </w:rPr>
        <w:t>фио</w:t>
      </w:r>
      <w:r>
        <w:rPr>
          <w:rFonts w:ascii="PT Astra Serif" w:eastAsia="PT Astra Serif" w:hAnsi="PT Astra Serif" w:cs="PT Astra Serif"/>
        </w:rPr>
        <w:t xml:space="preserve"> от </w:t>
      </w:r>
      <w:r>
        <w:rPr>
          <w:rStyle w:val="cat-Dategrp-13rplc-62"/>
          <w:rFonts w:ascii="PT Astra Serif" w:eastAsia="PT Astra Serif" w:hAnsi="PT Astra Serif" w:cs="PT Astra Serif"/>
        </w:rPr>
        <w:t>дата</w:t>
      </w:r>
      <w:r>
        <w:rPr>
          <w:rFonts w:ascii="PT Astra Serif" w:eastAsia="PT Astra Serif" w:hAnsi="PT Astra Serif" w:cs="PT Astra Serif"/>
        </w:rPr>
        <w:t xml:space="preserve">, согласно которому </w:t>
      </w:r>
      <w:r>
        <w:rPr>
          <w:rStyle w:val="cat-Dategrp-11rplc-63"/>
          <w:rFonts w:ascii="PT Astra Serif" w:eastAsia="PT Astra Serif" w:hAnsi="PT Astra Serif" w:cs="PT Astra Serif"/>
        </w:rPr>
        <w:t>дата</w:t>
      </w:r>
      <w:r>
        <w:rPr>
          <w:rFonts w:ascii="PT Astra Serif" w:eastAsia="PT Astra Serif" w:hAnsi="PT Astra Serif" w:cs="PT Astra Serif"/>
        </w:rPr>
        <w:t xml:space="preserve"> с </w:t>
      </w:r>
      <w:r>
        <w:rPr>
          <w:rStyle w:val="cat-FIOgrp-33rplc-64"/>
          <w:rFonts w:ascii="PT Astra Serif" w:eastAsia="PT Astra Serif" w:hAnsi="PT Astra Serif" w:cs="PT Astra Serif"/>
        </w:rPr>
        <w:t>фио</w:t>
      </w:r>
      <w:r>
        <w:rPr>
          <w:rFonts w:ascii="PT Astra Serif" w:eastAsia="PT Astra Serif" w:hAnsi="PT Astra Serif" w:cs="PT Astra Serif"/>
        </w:rPr>
        <w:t xml:space="preserve">, </w:t>
      </w:r>
      <w:r>
        <w:rPr>
          <w:rStyle w:val="cat-FIOgrp-28rplc-65"/>
          <w:rFonts w:ascii="PT Astra Serif" w:eastAsia="PT Astra Serif" w:hAnsi="PT Astra Serif" w:cs="PT Astra Serif"/>
        </w:rPr>
        <w:t>фио</w:t>
      </w:r>
      <w:r>
        <w:rPr>
          <w:rFonts w:ascii="PT Astra Serif" w:eastAsia="PT Astra Serif" w:hAnsi="PT Astra Serif" w:cs="PT Astra Serif"/>
        </w:rPr>
        <w:t xml:space="preserve">, </w:t>
      </w:r>
      <w:r>
        <w:rPr>
          <w:rStyle w:val="cat-FIOgrp-31rplc-66"/>
          <w:rFonts w:ascii="PT Astra Serif" w:eastAsia="PT Astra Serif" w:hAnsi="PT Astra Serif" w:cs="PT Astra Serif"/>
        </w:rPr>
        <w:t>фио</w:t>
      </w:r>
      <w:r>
        <w:rPr>
          <w:rFonts w:ascii="PT Astra Serif" w:eastAsia="PT Astra Serif" w:hAnsi="PT Astra Serif" w:cs="PT Astra Serif"/>
        </w:rPr>
        <w:t xml:space="preserve"> и Александром поехали караоке бар по </w:t>
      </w:r>
      <w:r>
        <w:rPr>
          <w:rStyle w:val="cat-Addressgrp-6rplc-67"/>
          <w:rFonts w:ascii="PT Astra Serif" w:eastAsia="PT Astra Serif" w:hAnsi="PT Astra Serif" w:cs="PT Astra Serif"/>
        </w:rPr>
        <w:t>адрес</w:t>
      </w:r>
      <w:r>
        <w:rPr>
          <w:rFonts w:ascii="PT Astra Serif" w:eastAsia="PT Astra Serif" w:hAnsi="PT Astra Serif" w:cs="PT Astra Serif"/>
        </w:rPr>
        <w:t xml:space="preserve">. Когда они приехали они все зашли во внутрь, где ему сказали, что не пустят, так как он находился в спортивной одежде. При в ходе в заведение у него с охранником произошел словесный конфликт, после этого он решил выйти на улицу. Отойдя в сторону от заведения через некоторое время, он увидел, что </w:t>
      </w:r>
      <w:r>
        <w:rPr>
          <w:rFonts w:ascii="PT Astra Serif" w:eastAsia="PT Astra Serif" w:hAnsi="PT Astra Serif" w:cs="PT Astra Serif"/>
        </w:rPr>
        <w:t>ребят</w:t>
      </w:r>
      <w:r>
        <w:rPr>
          <w:rFonts w:ascii="PT Astra Serif" w:eastAsia="PT Astra Serif" w:hAnsi="PT Astra Serif" w:cs="PT Astra Serif"/>
        </w:rPr>
        <w:t xml:space="preserve"> которые приехали с ним бьют не знакомые парни их было человек 6-7. Он пошел в их сторону в этот момент его </w:t>
      </w:r>
      <w:r>
        <w:rPr>
          <w:rFonts w:ascii="PT Astra Serif" w:eastAsia="PT Astra Serif" w:hAnsi="PT Astra Serif" w:cs="PT Astra Serif"/>
        </w:rPr>
        <w:t>кто то</w:t>
      </w:r>
      <w:r>
        <w:rPr>
          <w:rFonts w:ascii="PT Astra Serif" w:eastAsia="PT Astra Serif" w:hAnsi="PT Astra Serif" w:cs="PT Astra Serif"/>
        </w:rPr>
        <w:t xml:space="preserve"> ударили по лицу, кто именно он не видел, от чего он упал и отключился, пришел в сознание и увидел, что его бьют трое или четверо парней ногами по различным частям тела. В этот момент подбежал </w:t>
      </w:r>
      <w:r>
        <w:rPr>
          <w:rStyle w:val="cat-FIOgrp-33rplc-68"/>
          <w:rFonts w:ascii="PT Astra Serif" w:eastAsia="PT Astra Serif" w:hAnsi="PT Astra Serif" w:cs="PT Astra Serif"/>
        </w:rPr>
        <w:t>фио</w:t>
      </w:r>
      <w:r>
        <w:rPr>
          <w:rFonts w:ascii="PT Astra Serif" w:eastAsia="PT Astra Serif" w:hAnsi="PT Astra Serif" w:cs="PT Astra Serif"/>
        </w:rPr>
        <w:t xml:space="preserve"> оттолкнул их, они сели в автомобиль и уехали;</w:t>
      </w:r>
    </w:p>
    <w:p>
      <w:pPr>
        <w:spacing w:before="0" w:after="0"/>
        <w:ind w:firstLine="708"/>
        <w:jc w:val="both"/>
      </w:pPr>
      <w:r>
        <w:rPr>
          <w:rFonts w:ascii="PT Astra Serif" w:eastAsia="PT Astra Serif" w:hAnsi="PT Astra Serif" w:cs="PT Astra Serif"/>
        </w:rPr>
        <w:t xml:space="preserve">-объяснениями </w:t>
      </w:r>
      <w:r>
        <w:rPr>
          <w:rStyle w:val="cat-FIOgrp-35rplc-69"/>
          <w:rFonts w:ascii="PT Astra Serif" w:eastAsia="PT Astra Serif" w:hAnsi="PT Astra Serif" w:cs="PT Astra Serif"/>
        </w:rPr>
        <w:t>фио</w:t>
      </w:r>
      <w:r>
        <w:rPr>
          <w:rFonts w:ascii="PT Astra Serif" w:eastAsia="PT Astra Serif" w:hAnsi="PT Astra Serif" w:cs="PT Astra Serif"/>
        </w:rPr>
        <w:t xml:space="preserve">М, от </w:t>
      </w:r>
      <w:r>
        <w:rPr>
          <w:rStyle w:val="cat-Dategrp-13rplc-70"/>
          <w:rFonts w:ascii="PT Astra Serif" w:eastAsia="PT Astra Serif" w:hAnsi="PT Astra Serif" w:cs="PT Astra Serif"/>
        </w:rPr>
        <w:t>дата</w:t>
      </w:r>
      <w:r>
        <w:rPr>
          <w:rFonts w:ascii="PT Astra Serif" w:eastAsia="PT Astra Serif" w:hAnsi="PT Astra Serif" w:cs="PT Astra Serif"/>
        </w:rPr>
        <w:t xml:space="preserve">, согласно которым </w:t>
      </w:r>
      <w:r>
        <w:rPr>
          <w:rStyle w:val="cat-Dategrp-14rplc-71"/>
          <w:rFonts w:ascii="PT Astra Serif" w:eastAsia="PT Astra Serif" w:hAnsi="PT Astra Serif" w:cs="PT Astra Serif"/>
        </w:rPr>
        <w:t>дата</w:t>
      </w:r>
      <w:r>
        <w:rPr>
          <w:rFonts w:ascii="PT Astra Serif" w:eastAsia="PT Astra Serif" w:hAnsi="PT Astra Serif" w:cs="PT Astra Serif"/>
        </w:rPr>
        <w:t xml:space="preserve"> он стоял на охране в кафе баре «</w:t>
      </w:r>
      <w:r>
        <w:rPr>
          <w:rFonts w:ascii="PT Astra Serif" w:eastAsia="PT Astra Serif" w:hAnsi="PT Astra Serif" w:cs="PT Astra Serif"/>
        </w:rPr>
        <w:t>Shelbi</w:t>
      </w:r>
      <w:r>
        <w:rPr>
          <w:rFonts w:ascii="PT Astra Serif" w:eastAsia="PT Astra Serif" w:hAnsi="PT Astra Serif" w:cs="PT Astra Serif"/>
        </w:rPr>
        <w:t xml:space="preserve">». На охране он стоял с </w:t>
      </w:r>
      <w:r>
        <w:rPr>
          <w:rStyle w:val="cat-FIOgrp-36rplc-72"/>
          <w:rFonts w:ascii="PT Astra Serif" w:eastAsia="PT Astra Serif" w:hAnsi="PT Astra Serif" w:cs="PT Astra Serif"/>
        </w:rPr>
        <w:t>фио</w:t>
      </w:r>
      <w:r>
        <w:rPr>
          <w:rFonts w:ascii="PT Astra Serif" w:eastAsia="PT Astra Serif" w:hAnsi="PT Astra Serif" w:cs="PT Astra Serif"/>
        </w:rPr>
        <w:t xml:space="preserve">. </w:t>
      </w:r>
      <w:r>
        <w:rPr>
          <w:rStyle w:val="cat-Dategrp-11rplc-73"/>
          <w:rFonts w:ascii="PT Astra Serif" w:eastAsia="PT Astra Serif" w:hAnsi="PT Astra Serif" w:cs="PT Astra Serif"/>
        </w:rPr>
        <w:t>дата</w:t>
      </w:r>
      <w:r>
        <w:rPr>
          <w:rFonts w:ascii="PT Astra Serif" w:eastAsia="PT Astra Serif" w:hAnsi="PT Astra Serif" w:cs="PT Astra Serif"/>
        </w:rPr>
        <w:t xml:space="preserve"> около </w:t>
      </w:r>
      <w:r>
        <w:rPr>
          <w:rStyle w:val="cat-Timegrp-48rplc-74"/>
          <w:rFonts w:ascii="PT Astra Serif" w:eastAsia="PT Astra Serif" w:hAnsi="PT Astra Serif" w:cs="PT Astra Serif"/>
        </w:rPr>
        <w:t>время</w:t>
      </w:r>
      <w:r>
        <w:rPr>
          <w:rFonts w:ascii="PT Astra Serif" w:eastAsia="PT Astra Serif" w:hAnsi="PT Astra Serif" w:cs="PT Astra Serif"/>
        </w:rPr>
        <w:t xml:space="preserve"> часов в кафе зашли 6 человек, двое из которых были в спортивной одежде, на что они сказали им что в спортивной одежде они их не пропустят, предложили им переодеться и вернуться. На что один </w:t>
      </w:r>
      <w:r>
        <w:rPr>
          <w:rFonts w:ascii="PT Astra Serif" w:eastAsia="PT Astra Serif" w:hAnsi="PT Astra Serif" w:cs="PT Astra Serif"/>
        </w:rPr>
        <w:t xml:space="preserve">из них стал агрессивно себя вести, начал спрашивать регламент заведения и где это написано, а </w:t>
      </w:r>
      <w:r>
        <w:rPr>
          <w:rFonts w:ascii="PT Astra Serif" w:eastAsia="PT Astra Serif" w:hAnsi="PT Astra Serif" w:cs="PT Astra Serif"/>
        </w:rPr>
        <w:t>так же</w:t>
      </w:r>
      <w:r>
        <w:rPr>
          <w:rFonts w:ascii="PT Astra Serif" w:eastAsia="PT Astra Serif" w:hAnsi="PT Astra Serif" w:cs="PT Astra Serif"/>
        </w:rPr>
        <w:t xml:space="preserve"> спрашивать у них есть ли регистрация, выражался нецензурной бранью. Остальные его друзья стояли и молчали. Когда выходили из бара один из них высказался нецензурно в адрес матери, тогда </w:t>
      </w:r>
      <w:r>
        <w:rPr>
          <w:rStyle w:val="cat-FIOgrp-37rplc-75"/>
          <w:rFonts w:ascii="PT Astra Serif" w:eastAsia="PT Astra Serif" w:hAnsi="PT Astra Serif" w:cs="PT Astra Serif"/>
        </w:rPr>
        <w:t>фио</w:t>
      </w:r>
      <w:r>
        <w:rPr>
          <w:rFonts w:ascii="PT Astra Serif" w:eastAsia="PT Astra Serif" w:hAnsi="PT Astra Serif" w:cs="PT Astra Serif"/>
        </w:rPr>
        <w:t xml:space="preserve"> схватил его за куртку и вытащил из бара. После этого </w:t>
      </w:r>
      <w:r>
        <w:rPr>
          <w:rStyle w:val="cat-FIOgrp-38rplc-76"/>
          <w:rFonts w:ascii="PT Astra Serif" w:eastAsia="PT Astra Serif" w:hAnsi="PT Astra Serif" w:cs="PT Astra Serif"/>
        </w:rPr>
        <w:t>фио</w:t>
      </w:r>
      <w:r>
        <w:rPr>
          <w:rFonts w:ascii="PT Astra Serif" w:eastAsia="PT Astra Serif" w:hAnsi="PT Astra Serif" w:cs="PT Astra Serif"/>
        </w:rPr>
        <w:t xml:space="preserve"> зашел обратно. Он встал около двери с металлоискателем, чтобы не пускать их. В какой-то момент </w:t>
      </w:r>
      <w:r>
        <w:rPr>
          <w:rStyle w:val="cat-FIOgrp-28rplc-77"/>
          <w:rFonts w:ascii="PT Astra Serif" w:eastAsia="PT Astra Serif" w:hAnsi="PT Astra Serif" w:cs="PT Astra Serif"/>
        </w:rPr>
        <w:t>фио</w:t>
      </w:r>
      <w:r>
        <w:rPr>
          <w:rFonts w:ascii="PT Astra Serif" w:eastAsia="PT Astra Serif" w:hAnsi="PT Astra Serif" w:cs="PT Astra Serif"/>
        </w:rPr>
        <w:t xml:space="preserve"> выхватил у него из рук металлоискатель и выбросил его. После этого кто- то из них ударил его кулаком по лицу, кто именно он не видел. После этого </w:t>
      </w:r>
      <w:r>
        <w:rPr>
          <w:rStyle w:val="cat-FIOgrp-38rplc-78"/>
          <w:rFonts w:ascii="PT Astra Serif" w:eastAsia="PT Astra Serif" w:hAnsi="PT Astra Serif" w:cs="PT Astra Serif"/>
        </w:rPr>
        <w:t>фио</w:t>
      </w:r>
      <w:r>
        <w:rPr>
          <w:rFonts w:ascii="PT Astra Serif" w:eastAsia="PT Astra Serif" w:hAnsi="PT Astra Serif" w:cs="PT Astra Serif"/>
        </w:rPr>
        <w:t xml:space="preserve"> вышел на улицу, а он остался в кафе, что происходило после этого на улице он не видел;</w:t>
      </w:r>
    </w:p>
    <w:p>
      <w:pPr>
        <w:spacing w:before="0" w:after="0"/>
        <w:ind w:firstLine="540"/>
        <w:jc w:val="both"/>
      </w:pPr>
      <w:r>
        <w:rPr>
          <w:rFonts w:ascii="PT Astra Serif" w:eastAsia="PT Astra Serif" w:hAnsi="PT Astra Serif" w:cs="PT Astra Serif"/>
        </w:rPr>
        <w:t xml:space="preserve">-объяснениями </w:t>
      </w:r>
      <w:r>
        <w:rPr>
          <w:rStyle w:val="cat-FIOgrp-39rplc-79"/>
          <w:rFonts w:ascii="PT Astra Serif" w:eastAsia="PT Astra Serif" w:hAnsi="PT Astra Serif" w:cs="PT Astra Serif"/>
        </w:rPr>
        <w:t>фио</w:t>
      </w:r>
      <w:r>
        <w:rPr>
          <w:rFonts w:ascii="PT Astra Serif" w:eastAsia="PT Astra Serif" w:hAnsi="PT Astra Serif" w:cs="PT Astra Serif"/>
        </w:rPr>
        <w:t xml:space="preserve"> от </w:t>
      </w:r>
      <w:r>
        <w:rPr>
          <w:rStyle w:val="cat-Dategrp-13rplc-80"/>
          <w:rFonts w:ascii="PT Astra Serif" w:eastAsia="PT Astra Serif" w:hAnsi="PT Astra Serif" w:cs="PT Astra Serif"/>
        </w:rPr>
        <w:t>дата</w:t>
      </w:r>
      <w:r>
        <w:rPr>
          <w:rFonts w:ascii="PT Astra Serif" w:eastAsia="PT Astra Serif" w:hAnsi="PT Astra Serif" w:cs="PT Astra Serif"/>
        </w:rPr>
        <w:t xml:space="preserve">, согласно которым </w:t>
      </w:r>
      <w:r>
        <w:rPr>
          <w:rStyle w:val="cat-Dategrp-11rplc-81"/>
          <w:rFonts w:ascii="PT Astra Serif" w:eastAsia="PT Astra Serif" w:hAnsi="PT Astra Serif" w:cs="PT Astra Serif"/>
        </w:rPr>
        <w:t>дата</w:t>
      </w:r>
      <w:r>
        <w:rPr>
          <w:rFonts w:ascii="PT Astra Serif" w:eastAsia="PT Astra Serif" w:hAnsi="PT Astra Serif" w:cs="PT Astra Serif"/>
        </w:rPr>
        <w:t xml:space="preserve"> после 01.00 он, </w:t>
      </w:r>
      <w:r>
        <w:rPr>
          <w:rStyle w:val="cat-FIOgrp-28rplc-82"/>
          <w:rFonts w:ascii="PT Astra Serif" w:eastAsia="PT Astra Serif" w:hAnsi="PT Astra Serif" w:cs="PT Astra Serif"/>
        </w:rPr>
        <w:t>фио</w:t>
      </w:r>
      <w:r>
        <w:rPr>
          <w:rFonts w:ascii="PT Astra Serif" w:eastAsia="PT Astra Serif" w:hAnsi="PT Astra Serif" w:cs="PT Astra Serif"/>
        </w:rPr>
        <w:t xml:space="preserve">, </w:t>
      </w:r>
      <w:r>
        <w:rPr>
          <w:rStyle w:val="cat-FIOgrp-30rplc-83"/>
          <w:rFonts w:ascii="PT Astra Serif" w:eastAsia="PT Astra Serif" w:hAnsi="PT Astra Serif" w:cs="PT Astra Serif"/>
        </w:rPr>
        <w:t>фио</w:t>
      </w:r>
      <w:r>
        <w:rPr>
          <w:rFonts w:ascii="PT Astra Serif" w:eastAsia="PT Astra Serif" w:hAnsi="PT Astra Serif" w:cs="PT Astra Serif"/>
        </w:rPr>
        <w:t xml:space="preserve">, </w:t>
      </w:r>
      <w:r>
        <w:rPr>
          <w:rStyle w:val="cat-FIOgrp-33rplc-84"/>
          <w:rFonts w:ascii="PT Astra Serif" w:eastAsia="PT Astra Serif" w:hAnsi="PT Astra Serif" w:cs="PT Astra Serif"/>
        </w:rPr>
        <w:t>фио</w:t>
      </w:r>
      <w:r>
        <w:rPr>
          <w:rFonts w:ascii="PT Astra Serif" w:eastAsia="PT Astra Serif" w:hAnsi="PT Astra Serif" w:cs="PT Astra Serif"/>
        </w:rPr>
        <w:t>, и Александр фамилию не знает, на автомобиле поехали в кафе бар «</w:t>
      </w:r>
      <w:r>
        <w:rPr>
          <w:rFonts w:ascii="PT Astra Serif" w:eastAsia="PT Astra Serif" w:hAnsi="PT Astra Serif" w:cs="PT Astra Serif"/>
        </w:rPr>
        <w:t>Shelbi</w:t>
      </w:r>
      <w:r>
        <w:rPr>
          <w:rFonts w:ascii="PT Astra Serif" w:eastAsia="PT Astra Serif" w:hAnsi="PT Astra Serif" w:cs="PT Astra Serif"/>
        </w:rPr>
        <w:t xml:space="preserve">» по </w:t>
      </w:r>
      <w:r>
        <w:rPr>
          <w:rStyle w:val="cat-Addressgrp-6rplc-85"/>
          <w:rFonts w:ascii="PT Astra Serif" w:eastAsia="PT Astra Serif" w:hAnsi="PT Astra Serif" w:cs="PT Astra Serif"/>
        </w:rPr>
        <w:t>адрес</w:t>
      </w:r>
      <w:r>
        <w:rPr>
          <w:rFonts w:ascii="PT Astra Serif" w:eastAsia="PT Astra Serif" w:hAnsi="PT Astra Serif" w:cs="PT Astra Serif"/>
        </w:rPr>
        <w:t xml:space="preserve">. Они зашли в бар, но охрана не пустила </w:t>
      </w:r>
      <w:r>
        <w:rPr>
          <w:rStyle w:val="cat-FIOgrp-30rplc-86"/>
          <w:rFonts w:ascii="PT Astra Serif" w:eastAsia="PT Astra Serif" w:hAnsi="PT Astra Serif" w:cs="PT Astra Serif"/>
        </w:rPr>
        <w:t>фио</w:t>
      </w:r>
      <w:r>
        <w:rPr>
          <w:rFonts w:ascii="PT Astra Serif" w:eastAsia="PT Astra Serif" w:hAnsi="PT Astra Serif" w:cs="PT Astra Serif"/>
        </w:rPr>
        <w:t xml:space="preserve">, так как он в спортивной одежде. У охранника и </w:t>
      </w:r>
      <w:r>
        <w:rPr>
          <w:rStyle w:val="cat-FIOgrp-30rplc-87"/>
          <w:rFonts w:ascii="PT Astra Serif" w:eastAsia="PT Astra Serif" w:hAnsi="PT Astra Serif" w:cs="PT Astra Serif"/>
        </w:rPr>
        <w:t>фио</w:t>
      </w:r>
      <w:r>
        <w:rPr>
          <w:rFonts w:ascii="PT Astra Serif" w:eastAsia="PT Astra Serif" w:hAnsi="PT Astra Serif" w:cs="PT Astra Serif"/>
        </w:rPr>
        <w:t xml:space="preserve"> произошел словесный конфликт. Когда они пошли к автомобилю, подъехал автомобиль </w:t>
      </w:r>
      <w:r>
        <w:rPr>
          <w:rStyle w:val="cat-CarMakeModelgrp-51rplc-88"/>
          <w:rFonts w:ascii="PT Astra Serif" w:eastAsia="PT Astra Serif" w:hAnsi="PT Astra Serif" w:cs="PT Astra Serif"/>
        </w:rPr>
        <w:t>марка автомобиля</w:t>
      </w:r>
      <w:r>
        <w:rPr>
          <w:rFonts w:ascii="PT Astra Serif" w:eastAsia="PT Astra Serif" w:hAnsi="PT Astra Serif" w:cs="PT Astra Serif"/>
        </w:rPr>
        <w:t xml:space="preserve"> и в их сторону шли около 5-6 парней, в какой-то момент он почувствовал удар сзади по ногам от чего он упал на землю, и ребята, которые шли с машины стали наносить ему удары руками и ногами в область головы, он руками закрывал лицо. После этого он встал, а парни сели в свою машину и уехали. После чего сели в машину и </w:t>
      </w:r>
      <w:r>
        <w:rPr>
          <w:rStyle w:val="cat-FIOgrp-33rplc-89"/>
          <w:rFonts w:ascii="PT Astra Serif" w:eastAsia="PT Astra Serif" w:hAnsi="PT Astra Serif" w:cs="PT Astra Serif"/>
        </w:rPr>
        <w:t>фио</w:t>
      </w:r>
      <w:r>
        <w:rPr>
          <w:rFonts w:ascii="PT Astra Serif" w:eastAsia="PT Astra Serif" w:hAnsi="PT Astra Serif" w:cs="PT Astra Serif"/>
        </w:rPr>
        <w:t xml:space="preserve"> развез их домой;</w:t>
      </w:r>
    </w:p>
    <w:p>
      <w:pPr>
        <w:spacing w:before="0" w:after="0"/>
        <w:ind w:firstLine="540"/>
        <w:jc w:val="both"/>
      </w:pPr>
      <w:r>
        <w:rPr>
          <w:rFonts w:ascii="PT Astra Serif" w:eastAsia="PT Astra Serif" w:hAnsi="PT Astra Serif" w:cs="PT Astra Serif"/>
        </w:rPr>
        <w:t xml:space="preserve">-объяснениями </w:t>
      </w:r>
      <w:r>
        <w:rPr>
          <w:rStyle w:val="cat-FIOgrp-40rplc-90"/>
          <w:rFonts w:ascii="PT Astra Serif" w:eastAsia="PT Astra Serif" w:hAnsi="PT Astra Serif" w:cs="PT Astra Serif"/>
        </w:rPr>
        <w:t>фио</w:t>
      </w:r>
      <w:r>
        <w:rPr>
          <w:rFonts w:ascii="PT Astra Serif" w:eastAsia="PT Astra Serif" w:hAnsi="PT Astra Serif" w:cs="PT Astra Serif"/>
        </w:rPr>
        <w:t xml:space="preserve"> от </w:t>
      </w:r>
      <w:r>
        <w:rPr>
          <w:rStyle w:val="cat-Dategrp-17rplc-91"/>
          <w:rFonts w:ascii="PT Astra Serif" w:eastAsia="PT Astra Serif" w:hAnsi="PT Astra Serif" w:cs="PT Astra Serif"/>
        </w:rPr>
        <w:t>дата</w:t>
      </w:r>
      <w:r>
        <w:rPr>
          <w:rFonts w:ascii="PT Astra Serif" w:eastAsia="PT Astra Serif" w:hAnsi="PT Astra Serif" w:cs="PT Astra Serif"/>
        </w:rPr>
        <w:t>, согласно которым является генеральным директором караоке клуба «</w:t>
      </w:r>
      <w:r>
        <w:rPr>
          <w:rFonts w:ascii="PT Astra Serif" w:eastAsia="PT Astra Serif" w:hAnsi="PT Astra Serif" w:cs="PT Astra Serif"/>
        </w:rPr>
        <w:t>Shelbi</w:t>
      </w:r>
      <w:r>
        <w:rPr>
          <w:rFonts w:ascii="PT Astra Serif" w:eastAsia="PT Astra Serif" w:hAnsi="PT Astra Serif" w:cs="PT Astra Serif"/>
        </w:rPr>
        <w:t xml:space="preserve">». У него на входной группе при работе заведения работают по двое охранников которые работают по устной договоренности. </w:t>
      </w:r>
      <w:r>
        <w:rPr>
          <w:rStyle w:val="cat-Dategrp-14rplc-92"/>
          <w:rFonts w:ascii="PT Astra Serif" w:eastAsia="PT Astra Serif" w:hAnsi="PT Astra Serif" w:cs="PT Astra Serif"/>
        </w:rPr>
        <w:t>дата</w:t>
      </w:r>
      <w:r>
        <w:rPr>
          <w:rFonts w:ascii="PT Astra Serif" w:eastAsia="PT Astra Serif" w:hAnsi="PT Astra Serif" w:cs="PT Astra Serif"/>
        </w:rPr>
        <w:t xml:space="preserve"> </w:t>
      </w:r>
      <w:r>
        <w:rPr>
          <w:rFonts w:ascii="PT Astra Serif" w:eastAsia="PT Astra Serif" w:hAnsi="PT Astra Serif" w:cs="PT Astra Serif"/>
        </w:rPr>
        <w:t>на охране находились</w:t>
      </w:r>
      <w:r>
        <w:rPr>
          <w:rFonts w:ascii="PT Astra Serif" w:eastAsia="PT Astra Serif" w:hAnsi="PT Astra Serif" w:cs="PT Astra Serif"/>
        </w:rPr>
        <w:t xml:space="preserve"> </w:t>
      </w:r>
      <w:r>
        <w:rPr>
          <w:rStyle w:val="cat-FIOgrp-38rplc-93"/>
          <w:rFonts w:ascii="PT Astra Serif" w:eastAsia="PT Astra Serif" w:hAnsi="PT Astra Serif" w:cs="PT Astra Serif"/>
        </w:rPr>
        <w:t>фио</w:t>
      </w:r>
      <w:r>
        <w:rPr>
          <w:rFonts w:ascii="PT Astra Serif" w:eastAsia="PT Astra Serif" w:hAnsi="PT Astra Serif" w:cs="PT Astra Serif"/>
        </w:rPr>
        <w:t xml:space="preserve"> и Слава. После </w:t>
      </w:r>
      <w:r>
        <w:rPr>
          <w:rStyle w:val="cat-Timegrp-49rplc-94"/>
          <w:rFonts w:ascii="PT Astra Serif" w:eastAsia="PT Astra Serif" w:hAnsi="PT Astra Serif" w:cs="PT Astra Serif"/>
        </w:rPr>
        <w:t>время</w:t>
      </w:r>
      <w:r>
        <w:rPr>
          <w:rFonts w:ascii="PT Astra Serif" w:eastAsia="PT Astra Serif" w:hAnsi="PT Astra Serif" w:cs="PT Astra Serif"/>
        </w:rPr>
        <w:t xml:space="preserve"> в заведение зашли пятеро мужчин в состоянии алкогольного опьянения</w:t>
      </w:r>
      <w:r>
        <w:rPr>
          <w:rFonts w:ascii="PT Astra Serif" w:eastAsia="PT Astra Serif" w:hAnsi="PT Astra Serif" w:cs="PT Astra Serif"/>
        </w:rPr>
        <w:t>,</w:t>
      </w:r>
      <w:r>
        <w:rPr>
          <w:rFonts w:ascii="PT Astra Serif" w:eastAsia="PT Astra Serif" w:hAnsi="PT Astra Serif" w:cs="PT Astra Serif"/>
        </w:rPr>
        <w:t xml:space="preserve"> которые при входе в заведение пнули входную дверь и после этого вошли в караоке. </w:t>
      </w:r>
      <w:r>
        <w:rPr>
          <w:rStyle w:val="cat-FIOgrp-38rplc-95"/>
          <w:rFonts w:ascii="PT Astra Serif" w:eastAsia="PT Astra Serif" w:hAnsi="PT Astra Serif" w:cs="PT Astra Serif"/>
        </w:rPr>
        <w:t>фио</w:t>
      </w:r>
      <w:r>
        <w:rPr>
          <w:rFonts w:ascii="PT Astra Serif" w:eastAsia="PT Astra Serif" w:hAnsi="PT Astra Serif" w:cs="PT Astra Serif"/>
        </w:rPr>
        <w:t xml:space="preserve"> </w:t>
      </w:r>
      <w:r>
        <w:rPr>
          <w:rFonts w:ascii="PT Astra Serif" w:eastAsia="PT Astra Serif" w:hAnsi="PT Astra Serif" w:cs="PT Astra Serif"/>
        </w:rPr>
        <w:t>не пропусти л в клуб двух мужчин, которые находились в спортивной одежде</w:t>
      </w:r>
      <w:r>
        <w:rPr>
          <w:rFonts w:ascii="PT Astra Serif" w:eastAsia="PT Astra Serif" w:hAnsi="PT Astra Serif" w:cs="PT Astra Serif"/>
        </w:rPr>
        <w:t>. После этого один из них по имени Александр начал себя вести агрессивно</w:t>
      </w:r>
      <w:r>
        <w:rPr>
          <w:rFonts w:ascii="PT Astra Serif" w:eastAsia="PT Astra Serif" w:hAnsi="PT Astra Serif" w:cs="PT Astra Serif"/>
        </w:rPr>
        <w:t xml:space="preserve"> и оскорблять,</w:t>
      </w:r>
      <w:r>
        <w:rPr>
          <w:rFonts w:ascii="PT Astra Serif" w:eastAsia="PT Astra Serif" w:hAnsi="PT Astra Serif" w:cs="PT Astra Serif"/>
        </w:rPr>
        <w:t xml:space="preserve"> охрана проводила их на улицу. </w:t>
      </w:r>
      <w:r>
        <w:rPr>
          <w:rFonts w:ascii="PT Astra Serif" w:eastAsia="PT Astra Serif" w:hAnsi="PT Astra Serif" w:cs="PT Astra Serif"/>
        </w:rPr>
        <w:t xml:space="preserve">У </w:t>
      </w:r>
      <w:r>
        <w:rPr>
          <w:rStyle w:val="cat-FIOgrp-41rplc-96"/>
          <w:rFonts w:ascii="PT Astra Serif" w:eastAsia="PT Astra Serif" w:hAnsi="PT Astra Serif" w:cs="PT Astra Serif"/>
        </w:rPr>
        <w:t>фио</w:t>
      </w:r>
      <w:r>
        <w:rPr>
          <w:rFonts w:ascii="PT Astra Serif" w:eastAsia="PT Astra Serif" w:hAnsi="PT Astra Serif" w:cs="PT Astra Serif"/>
        </w:rPr>
        <w:t xml:space="preserve"> произошел конфликт с парнем по имени Иван, кто-то выхватил металлоискатель и выбросил его</w:t>
      </w:r>
    </w:p>
    <w:p>
      <w:pPr>
        <w:spacing w:before="0" w:after="0"/>
        <w:ind w:firstLine="540"/>
        <w:jc w:val="both"/>
      </w:pPr>
      <w:r>
        <w:rPr>
          <w:rFonts w:ascii="PT Astra Serif" w:eastAsia="PT Astra Serif" w:hAnsi="PT Astra Serif" w:cs="PT Astra Serif"/>
        </w:rPr>
        <w:t xml:space="preserve">-протоколом осмотра места происшествия от </w:t>
      </w:r>
      <w:r>
        <w:rPr>
          <w:rStyle w:val="cat-Dategrp-11rplc-97"/>
          <w:rFonts w:ascii="PT Astra Serif" w:eastAsia="PT Astra Serif" w:hAnsi="PT Astra Serif" w:cs="PT Astra Serif"/>
        </w:rPr>
        <w:t>дата</w:t>
      </w:r>
      <w:r>
        <w:rPr>
          <w:rFonts w:ascii="PT Astra Serif" w:eastAsia="PT Astra Serif" w:hAnsi="PT Astra Serif" w:cs="PT Astra Serif"/>
        </w:rPr>
        <w:t xml:space="preserve">, в ходе которого осмотрен участок местного по </w:t>
      </w:r>
      <w:r>
        <w:rPr>
          <w:rStyle w:val="cat-Addressgrp-8rplc-98"/>
          <w:rFonts w:ascii="PT Astra Serif" w:eastAsia="PT Astra Serif" w:hAnsi="PT Astra Serif" w:cs="PT Astra Serif"/>
        </w:rPr>
        <w:t>адрес</w:t>
      </w:r>
      <w:r>
        <w:rPr>
          <w:rFonts w:ascii="PT Astra Serif" w:eastAsia="PT Astra Serif" w:hAnsi="PT Astra Serif" w:cs="PT Astra Serif"/>
        </w:rPr>
        <w:t xml:space="preserve"> </w:t>
      </w:r>
      <w:r>
        <w:rPr>
          <w:rStyle w:val="cat-Addressgrp-0rplc-99"/>
          <w:rFonts w:ascii="PT Astra Serif" w:eastAsia="PT Astra Serif" w:hAnsi="PT Astra Serif" w:cs="PT Astra Serif"/>
        </w:rPr>
        <w:t>адрес</w:t>
      </w:r>
      <w:r>
        <w:rPr>
          <w:rFonts w:ascii="PT Astra Serif" w:eastAsia="PT Astra Serif" w:hAnsi="PT Astra Serif" w:cs="PT Astra Serif"/>
        </w:rPr>
        <w:t xml:space="preserve"> с </w:t>
      </w:r>
      <w:r>
        <w:rPr>
          <w:rFonts w:ascii="PT Astra Serif" w:eastAsia="PT Astra Serif" w:hAnsi="PT Astra Serif" w:cs="PT Astra Serif"/>
        </w:rPr>
        <w:t>фототаблицей</w:t>
      </w:r>
      <w:r>
        <w:rPr>
          <w:rFonts w:ascii="PT Astra Serif" w:eastAsia="PT Astra Serif" w:hAnsi="PT Astra Serif" w:cs="PT Astra Serif"/>
        </w:rPr>
        <w:t>;</w:t>
      </w:r>
    </w:p>
    <w:p>
      <w:pPr>
        <w:spacing w:before="0" w:after="0"/>
        <w:ind w:firstLine="540"/>
        <w:jc w:val="both"/>
      </w:pPr>
      <w:r>
        <w:rPr>
          <w:rFonts w:ascii="PT Astra Serif" w:eastAsia="PT Astra Serif" w:hAnsi="PT Astra Serif" w:cs="PT Astra Serif"/>
        </w:rPr>
        <w:t xml:space="preserve">-заключением эксперта №1207 от </w:t>
      </w:r>
      <w:r>
        <w:rPr>
          <w:rStyle w:val="cat-Dategrp-18rplc-100"/>
          <w:rFonts w:ascii="PT Astra Serif" w:eastAsia="PT Astra Serif" w:hAnsi="PT Astra Serif" w:cs="PT Astra Serif"/>
        </w:rPr>
        <w:t>дата</w:t>
      </w:r>
      <w:r>
        <w:rPr>
          <w:rFonts w:ascii="PT Astra Serif" w:eastAsia="PT Astra Serif" w:hAnsi="PT Astra Serif" w:cs="PT Astra Serif"/>
        </w:rPr>
        <w:t xml:space="preserve">, согласно которому у </w:t>
      </w:r>
      <w:r>
        <w:rPr>
          <w:rStyle w:val="cat-FIOgrp-26rplc-101"/>
          <w:rFonts w:ascii="PT Astra Serif" w:eastAsia="PT Astra Serif" w:hAnsi="PT Astra Serif" w:cs="PT Astra Serif"/>
        </w:rPr>
        <w:t>фио</w:t>
      </w:r>
      <w:r>
        <w:rPr>
          <w:rFonts w:ascii="PT Astra Serif" w:eastAsia="PT Astra Serif" w:hAnsi="PT Astra Serif" w:cs="PT Astra Serif"/>
        </w:rPr>
        <w:t xml:space="preserve"> обнаружен ушиб мягких тканей левой ушной раковины (отек, покраснение), который вреда здоровью не причинил. Указанное повреждение возникло от ударного (сдавливающего) действия тупого твердого предмета, не исключено от удара кулаком или иным предметом, в течение примерно 1-2 суток;</w:t>
      </w:r>
    </w:p>
    <w:p>
      <w:pPr>
        <w:spacing w:before="0" w:after="0"/>
        <w:ind w:firstLine="540"/>
        <w:jc w:val="both"/>
      </w:pPr>
      <w:r>
        <w:rPr>
          <w:rFonts w:ascii="PT Astra Serif" w:eastAsia="PT Astra Serif" w:hAnsi="PT Astra Serif" w:cs="PT Astra Serif"/>
        </w:rPr>
        <w:t xml:space="preserve">-копией сообщения в дежурную часть МО МВД России «Ханты-Мансийский» от </w:t>
      </w:r>
      <w:r>
        <w:rPr>
          <w:rStyle w:val="cat-Dategrp-11rplc-102"/>
          <w:rFonts w:ascii="PT Astra Serif" w:eastAsia="PT Astra Serif" w:hAnsi="PT Astra Serif" w:cs="PT Astra Serif"/>
        </w:rPr>
        <w:t>дата</w:t>
      </w:r>
      <w:r>
        <w:rPr>
          <w:rFonts w:ascii="PT Astra Serif" w:eastAsia="PT Astra Serif" w:hAnsi="PT Astra Serif" w:cs="PT Astra Serif"/>
        </w:rPr>
        <w:t xml:space="preserve">, согласно которому поступило сообщение из больницы </w:t>
      </w:r>
      <w:r>
        <w:rPr>
          <w:rFonts w:ascii="PT Astra Serif" w:eastAsia="PT Astra Serif" w:hAnsi="PT Astra Serif" w:cs="PT Astra Serif"/>
        </w:rPr>
        <w:t>об обращению</w:t>
      </w:r>
      <w:r>
        <w:rPr>
          <w:rFonts w:ascii="PT Astra Serif" w:eastAsia="PT Astra Serif" w:hAnsi="PT Astra Serif" w:cs="PT Astra Serif"/>
        </w:rPr>
        <w:t xml:space="preserve"> </w:t>
      </w:r>
      <w:r>
        <w:rPr>
          <w:rStyle w:val="cat-FIOgrp-42rplc-103"/>
          <w:rFonts w:ascii="PT Astra Serif" w:eastAsia="PT Astra Serif" w:hAnsi="PT Astra Serif" w:cs="PT Astra Serif"/>
        </w:rPr>
        <w:t>фио</w:t>
      </w:r>
      <w:r>
        <w:rPr>
          <w:rFonts w:ascii="PT Astra Serif" w:eastAsia="PT Astra Serif" w:hAnsi="PT Astra Serif" w:cs="PT Astra Serif"/>
        </w:rPr>
        <w:t>;</w:t>
      </w:r>
    </w:p>
    <w:p>
      <w:pPr>
        <w:spacing w:before="0" w:after="0"/>
        <w:ind w:firstLine="540"/>
        <w:jc w:val="both"/>
      </w:pPr>
      <w:r>
        <w:rPr>
          <w:rFonts w:ascii="PT Astra Serif" w:eastAsia="PT Astra Serif" w:hAnsi="PT Astra Serif" w:cs="PT Astra Serif"/>
        </w:rPr>
        <w:t xml:space="preserve">-копией постановления об отказе в возбуждении уголовного дела от </w:t>
      </w:r>
      <w:r>
        <w:rPr>
          <w:rStyle w:val="cat-Dategrp-15rplc-104"/>
          <w:rFonts w:ascii="PT Astra Serif" w:eastAsia="PT Astra Serif" w:hAnsi="PT Astra Serif" w:cs="PT Astra Serif"/>
        </w:rPr>
        <w:t>дата</w:t>
      </w:r>
      <w:r>
        <w:rPr>
          <w:rFonts w:ascii="PT Astra Serif" w:eastAsia="PT Astra Serif" w:hAnsi="PT Astra Serif" w:cs="PT Astra Serif"/>
        </w:rPr>
        <w:t xml:space="preserve"> в отношении </w:t>
      </w:r>
      <w:r>
        <w:rPr>
          <w:rStyle w:val="cat-FIOgrp-22rplc-105"/>
          <w:rFonts w:ascii="PT Astra Serif" w:eastAsia="PT Astra Serif" w:hAnsi="PT Astra Serif" w:cs="PT Astra Serif"/>
        </w:rPr>
        <w:t>фио</w:t>
      </w:r>
      <w:r>
        <w:rPr>
          <w:rFonts w:ascii="PT Astra Serif" w:eastAsia="PT Astra Serif" w:hAnsi="PT Astra Serif" w:cs="PT Astra Serif"/>
        </w:rPr>
        <w:t xml:space="preserve"> по ст.116 УК Р</w:t>
      </w:r>
      <w:r>
        <w:rPr>
          <w:rFonts w:ascii="PT Astra Serif" w:eastAsia="PT Astra Serif" w:hAnsi="PT Astra Serif" w:cs="PT Astra Serif"/>
        </w:rPr>
        <w:t>Ф.</w:t>
      </w:r>
    </w:p>
    <w:p>
      <w:pPr>
        <w:spacing w:before="0" w:after="0"/>
        <w:ind w:firstLine="540"/>
        <w:jc w:val="both"/>
      </w:pPr>
      <w:r>
        <w:rPr>
          <w:rFonts w:ascii="Times New Roman" w:eastAsia="Times New Roman" w:hAnsi="Times New Roman" w:cs="Times New Roman"/>
        </w:rPr>
        <w:t xml:space="preserve">Действия </w:t>
      </w:r>
      <w:r>
        <w:rPr>
          <w:rStyle w:val="cat-FIOgrp-22rplc-106"/>
          <w:rFonts w:ascii="Times New Roman" w:eastAsia="Times New Roman" w:hAnsi="Times New Roman" w:cs="Times New Roman"/>
        </w:rPr>
        <w:t>фио</w:t>
      </w:r>
      <w:r>
        <w:rPr>
          <w:rFonts w:ascii="Times New Roman" w:eastAsia="Times New Roman" w:hAnsi="Times New Roman" w:cs="Times New Roman"/>
        </w:rPr>
        <w:t xml:space="preserve"> мировой судья</w:t>
      </w:r>
      <w:r>
        <w:rPr>
          <w:rFonts w:ascii="Times New Roman" w:eastAsia="Times New Roman" w:hAnsi="Times New Roman" w:cs="Times New Roman"/>
        </w:rPr>
        <w:t xml:space="preserve"> квалифицирует по ст.6.1.1 КоАП РФ – </w:t>
      </w:r>
      <w:r>
        <w:rPr>
          <w:rFonts w:ascii="Times New Roman" w:eastAsia="Times New Roman" w:hAnsi="Times New Roman" w:cs="Times New Roman"/>
        </w:rPr>
        <w:t>совершение иных насильственных действий,</w:t>
      </w:r>
      <w:r>
        <w:rPr>
          <w:rFonts w:ascii="Times New Roman" w:eastAsia="Times New Roman" w:hAnsi="Times New Roman" w:cs="Times New Roman"/>
        </w:rPr>
        <w:t xml:space="preserve">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p>
    <w:p>
      <w:pPr>
        <w:spacing w:before="0" w:after="0"/>
        <w:ind w:firstLine="708"/>
        <w:jc w:val="both"/>
      </w:pPr>
      <w:r>
        <w:rPr>
          <w:rFonts w:ascii="Times New Roman" w:eastAsia="Times New Roman" w:hAnsi="Times New Roman" w:cs="Times New Roman"/>
        </w:rPr>
        <w:t xml:space="preserve">Определяя вид и меру наказания </w:t>
      </w:r>
      <w:r>
        <w:rPr>
          <w:rStyle w:val="cat-FIOgrp-22rplc-107"/>
          <w:rFonts w:ascii="Times New Roman" w:eastAsia="Times New Roman" w:hAnsi="Times New Roman" w:cs="Times New Roman"/>
        </w:rPr>
        <w:t>фио</w:t>
      </w:r>
      <w:r>
        <w:rPr>
          <w:rFonts w:ascii="Times New Roman" w:eastAsia="Times New Roman" w:hAnsi="Times New Roman" w:cs="Times New Roman"/>
        </w:rPr>
        <w:t>, суд учитывает его</w:t>
      </w:r>
      <w:r>
        <w:rPr>
          <w:rFonts w:ascii="Times New Roman" w:eastAsia="Times New Roman" w:hAnsi="Times New Roman" w:cs="Times New Roman"/>
        </w:rPr>
        <w:t xml:space="preserve"> личность, ха</w:t>
      </w:r>
      <w:r>
        <w:rPr>
          <w:rFonts w:ascii="Times New Roman" w:eastAsia="Times New Roman" w:hAnsi="Times New Roman" w:cs="Times New Roman"/>
        </w:rPr>
        <w:t>рактер и тяжесть совершенного им правонарушения, его</w:t>
      </w:r>
      <w:r>
        <w:rPr>
          <w:rFonts w:ascii="Times New Roman" w:eastAsia="Times New Roman" w:hAnsi="Times New Roman" w:cs="Times New Roman"/>
        </w:rPr>
        <w:t xml:space="preserve"> имущественное положение, обстоятельства, смягчающие и отягчающие административную ответственность.</w:t>
      </w:r>
    </w:p>
    <w:p>
      <w:pPr>
        <w:spacing w:before="0" w:after="0"/>
        <w:ind w:firstLine="708"/>
        <w:jc w:val="both"/>
      </w:pPr>
      <w:r>
        <w:rPr>
          <w:rStyle w:val="cat-FIOgrp-22rplc-108"/>
          <w:rFonts w:ascii="Times New Roman" w:eastAsia="Times New Roman" w:hAnsi="Times New Roman" w:cs="Times New Roman"/>
        </w:rPr>
        <w:t>фио</w:t>
      </w:r>
      <w:r>
        <w:rPr>
          <w:rFonts w:ascii="Times New Roman" w:eastAsia="Times New Roman" w:hAnsi="Times New Roman" w:cs="Times New Roman"/>
        </w:rPr>
        <w:t xml:space="preserve"> совершено умышленное</w:t>
      </w:r>
      <w:r>
        <w:rPr>
          <w:rFonts w:ascii="Times New Roman" w:eastAsia="Times New Roman" w:hAnsi="Times New Roman" w:cs="Times New Roman"/>
        </w:rPr>
        <w:t xml:space="preserve"> правонарушение против здоровья, с</w:t>
      </w:r>
      <w:r>
        <w:rPr>
          <w:rFonts w:ascii="Times New Roman" w:eastAsia="Times New Roman" w:hAnsi="Times New Roman" w:cs="Times New Roman"/>
        </w:rPr>
        <w:t>ведений о привлечении к административной ответственности</w:t>
      </w:r>
      <w:r>
        <w:rPr>
          <w:rFonts w:ascii="Times New Roman" w:eastAsia="Times New Roman" w:hAnsi="Times New Roman" w:cs="Times New Roman"/>
        </w:rPr>
        <w:t xml:space="preserve"> </w:t>
      </w:r>
      <w:r>
        <w:rPr>
          <w:rFonts w:ascii="Times New Roman" w:eastAsia="Times New Roman" w:hAnsi="Times New Roman" w:cs="Times New Roman"/>
        </w:rPr>
        <w:t>не представлено.</w:t>
      </w:r>
      <w:r>
        <w:rPr>
          <w:rFonts w:ascii="Times New Roman" w:eastAsia="Times New Roman" w:hAnsi="Times New Roman" w:cs="Times New Roman"/>
        </w:rPr>
        <w:t xml:space="preserve"> </w:t>
      </w:r>
      <w:r>
        <w:rPr>
          <w:rFonts w:ascii="Times New Roman" w:eastAsia="Times New Roman" w:hAnsi="Times New Roman" w:cs="Times New Roman"/>
        </w:rPr>
        <w:t>Смягчающим административную ответственность обстоятельством является признание в вины в совершенном правонарушении,</w:t>
      </w:r>
      <w:r>
        <w:rPr>
          <w:rFonts w:ascii="Times New Roman" w:eastAsia="Times New Roman" w:hAnsi="Times New Roman" w:cs="Times New Roman"/>
        </w:rPr>
        <w:t xml:space="preserve"> </w:t>
      </w:r>
      <w:r>
        <w:rPr>
          <w:rFonts w:ascii="Times New Roman" w:eastAsia="Times New Roman" w:hAnsi="Times New Roman" w:cs="Times New Roman"/>
        </w:rPr>
        <w:t xml:space="preserve">отягчающих административную ответственность обстоятельств не установлено. </w:t>
      </w:r>
    </w:p>
    <w:p>
      <w:pPr>
        <w:spacing w:before="0" w:after="0"/>
        <w:ind w:firstLine="709"/>
        <w:jc w:val="both"/>
      </w:pPr>
      <w:r>
        <w:rPr>
          <w:rFonts w:ascii="Times New Roman" w:eastAsia="Times New Roman" w:hAnsi="Times New Roman" w:cs="Times New Roman"/>
        </w:rPr>
        <w:t>На основании изложенного, руководствуясь ст.ст.23.1, 29.10 КоАП РФ, мировой судья</w:t>
      </w:r>
    </w:p>
    <w:p>
      <w:pPr>
        <w:spacing w:before="0" w:after="0"/>
        <w:jc w:val="center"/>
      </w:pPr>
    </w:p>
    <w:p>
      <w:pPr>
        <w:spacing w:before="0" w:after="0"/>
        <w:jc w:val="center"/>
      </w:pPr>
      <w:r>
        <w:rPr>
          <w:rFonts w:ascii="Times New Roman" w:eastAsia="Times New Roman" w:hAnsi="Times New Roman" w:cs="Times New Roman"/>
        </w:rPr>
        <w:t xml:space="preserve">п о с </w:t>
      </w:r>
      <w:r>
        <w:rPr>
          <w:rFonts w:ascii="Times New Roman" w:eastAsia="Times New Roman" w:hAnsi="Times New Roman" w:cs="Times New Roman"/>
        </w:rPr>
        <w:t>т</w:t>
      </w:r>
      <w:r>
        <w:rPr>
          <w:rFonts w:ascii="Times New Roman" w:eastAsia="Times New Roman" w:hAnsi="Times New Roman" w:cs="Times New Roman"/>
        </w:rPr>
        <w:t xml:space="preserve"> а н о в и л:</w:t>
      </w:r>
    </w:p>
    <w:p>
      <w:pPr>
        <w:spacing w:before="0" w:after="0"/>
        <w:ind w:firstLine="709"/>
        <w:jc w:val="both"/>
      </w:pPr>
    </w:p>
    <w:p>
      <w:pPr>
        <w:spacing w:before="0" w:after="0"/>
        <w:ind w:firstLine="709"/>
        <w:jc w:val="both"/>
      </w:pPr>
      <w:r>
        <w:rPr>
          <w:rFonts w:ascii="Times New Roman" w:eastAsia="Times New Roman" w:hAnsi="Times New Roman" w:cs="Times New Roman"/>
        </w:rPr>
        <w:t>п</w:t>
      </w:r>
      <w:r>
        <w:rPr>
          <w:rFonts w:ascii="Times New Roman" w:eastAsia="Times New Roman" w:hAnsi="Times New Roman" w:cs="Times New Roman"/>
        </w:rPr>
        <w:t xml:space="preserve">ризнать </w:t>
      </w:r>
      <w:r>
        <w:rPr>
          <w:rStyle w:val="cat-FIOgrp-21rplc-109"/>
          <w:rFonts w:ascii="Times New Roman" w:eastAsia="Times New Roman" w:hAnsi="Times New Roman" w:cs="Times New Roman"/>
        </w:rPr>
        <w:t>фио</w:t>
      </w:r>
      <w:r>
        <w:rPr>
          <w:rFonts w:ascii="Times New Roman" w:eastAsia="Times New Roman" w:hAnsi="Times New Roman" w:cs="Times New Roman"/>
          <w:b/>
          <w:bCs/>
        </w:rPr>
        <w:t xml:space="preserve"> </w:t>
      </w:r>
      <w:r>
        <w:rPr>
          <w:rFonts w:ascii="Times New Roman" w:eastAsia="Times New Roman" w:hAnsi="Times New Roman" w:cs="Times New Roman"/>
        </w:rPr>
        <w:t>виновным</w:t>
      </w:r>
      <w:r>
        <w:rPr>
          <w:rFonts w:ascii="Times New Roman" w:eastAsia="Times New Roman" w:hAnsi="Times New Roman" w:cs="Times New Roman"/>
        </w:rPr>
        <w:t xml:space="preserve"> в совершении административного правонарушения, предусмотренного ст.6.1.1 </w:t>
      </w:r>
      <w:r>
        <w:rPr>
          <w:rFonts w:ascii="Times New Roman" w:eastAsia="Times New Roman" w:hAnsi="Times New Roman" w:cs="Times New Roman"/>
        </w:rPr>
        <w:t>КоАП РФ</w:t>
      </w:r>
      <w:r>
        <w:rPr>
          <w:rFonts w:ascii="Times New Roman" w:eastAsia="Times New Roman" w:hAnsi="Times New Roman" w:cs="Times New Roman"/>
        </w:rPr>
        <w:t xml:space="preserve"> и назначить ему</w:t>
      </w:r>
      <w:r>
        <w:rPr>
          <w:rFonts w:ascii="Times New Roman" w:eastAsia="Times New Roman" w:hAnsi="Times New Roman" w:cs="Times New Roman"/>
        </w:rPr>
        <w:t xml:space="preserve"> наказание в виде штрафа в размере </w:t>
      </w:r>
      <w:r>
        <w:rPr>
          <w:rStyle w:val="cat-Sumgrp-44rplc-110"/>
          <w:rFonts w:ascii="Times New Roman" w:eastAsia="Times New Roman" w:hAnsi="Times New Roman" w:cs="Times New Roman"/>
        </w:rPr>
        <w:t>сумма</w:t>
      </w:r>
      <w:r>
        <w:rPr>
          <w:rFonts w:ascii="Times New Roman" w:eastAsia="Times New Roman" w:hAnsi="Times New Roman" w:cs="Times New Roman"/>
        </w:rPr>
        <w:t>.</w:t>
      </w:r>
    </w:p>
    <w:p>
      <w:pPr>
        <w:spacing w:before="0" w:after="0"/>
        <w:ind w:firstLine="709"/>
        <w:jc w:val="both"/>
      </w:pPr>
      <w:r>
        <w:rPr>
          <w:rFonts w:ascii="Times New Roman" w:eastAsia="Times New Roman" w:hAnsi="Times New Roman" w:cs="Times New Roman"/>
        </w:rPr>
        <w:t>В соответствии с требованиями ч.1 ст.32.2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pPr>
        <w:spacing w:before="0" w:after="0"/>
        <w:ind w:firstLine="709"/>
        <w:jc w:val="both"/>
      </w:pPr>
      <w:r>
        <w:rPr>
          <w:rFonts w:ascii="Times New Roman" w:eastAsia="Times New Roman" w:hAnsi="Times New Roman" w:cs="Times New Roman"/>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 1 ст. 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w:t>
      </w:r>
      <w:r>
        <w:rPr>
          <w:rFonts w:ascii="Times New Roman" w:eastAsia="Times New Roman" w:hAnsi="Times New Roman" w:cs="Times New Roman"/>
          <w:b/>
          <w:bCs/>
        </w:rPr>
        <w:t xml:space="preserve"> </w:t>
      </w:r>
      <w:hyperlink r:id="rId4" w:history="1">
        <w:r>
          <w:rPr>
            <w:rFonts w:ascii="Times New Roman" w:eastAsia="Times New Roman" w:hAnsi="Times New Roman" w:cs="Times New Roman"/>
            <w:color w:val="0000EE"/>
          </w:rPr>
          <w:t>федеральным законодательством</w:t>
        </w:r>
      </w:hyperlink>
      <w:r>
        <w:rPr>
          <w:rFonts w:ascii="Times New Roman" w:eastAsia="Times New Roman" w:hAnsi="Times New Roman" w:cs="Times New Roman"/>
          <w:b/>
          <w:bCs/>
        </w:rPr>
        <w:t>.</w:t>
      </w:r>
    </w:p>
    <w:p>
      <w:pPr>
        <w:spacing w:before="0" w:after="0"/>
        <w:ind w:firstLine="709"/>
        <w:jc w:val="both"/>
      </w:pPr>
      <w:r>
        <w:rPr>
          <w:rFonts w:ascii="Times New Roman" w:eastAsia="Times New Roman" w:hAnsi="Times New Roman" w:cs="Times New Roman"/>
        </w:rPr>
        <w:t>Получатель штрафа: Департамент административного обеспечения Ханты-Мансийского автономного округа-Югры, л/с 04872D08080) Казначейский счет: 03100643000000018700 Банковский счет: 40</w:t>
      </w:r>
      <w:r>
        <w:rPr>
          <w:rFonts w:ascii="Times New Roman" w:eastAsia="Times New Roman" w:hAnsi="Times New Roman" w:cs="Times New Roman"/>
        </w:rPr>
        <w:t xml:space="preserve">102810245370000007 Банк: РКЦ </w:t>
      </w:r>
      <w:r>
        <w:rPr>
          <w:rStyle w:val="cat-Addressgrp-0rplc-111"/>
          <w:rFonts w:ascii="Times New Roman" w:eastAsia="Times New Roman" w:hAnsi="Times New Roman" w:cs="Times New Roman"/>
        </w:rPr>
        <w:t>адрес</w:t>
      </w:r>
      <w:r>
        <w:rPr>
          <w:rFonts w:ascii="Times New Roman" w:eastAsia="Times New Roman" w:hAnsi="Times New Roman" w:cs="Times New Roman"/>
        </w:rPr>
        <w:t xml:space="preserve"> БИК </w:t>
      </w:r>
      <w:r>
        <w:rPr>
          <w:rStyle w:val="cat-PhoneNumbergrp-52rplc-112"/>
          <w:rFonts w:ascii="Times New Roman" w:eastAsia="Times New Roman" w:hAnsi="Times New Roman" w:cs="Times New Roman"/>
        </w:rPr>
        <w:t>телефон</w:t>
      </w:r>
      <w:r>
        <w:rPr>
          <w:rFonts w:ascii="Times New Roman" w:eastAsia="Times New Roman" w:hAnsi="Times New Roman" w:cs="Times New Roman"/>
        </w:rPr>
        <w:t xml:space="preserve"> ОКТМО </w:t>
      </w:r>
      <w:r>
        <w:rPr>
          <w:rStyle w:val="cat-PhoneNumbergrp-53rplc-113"/>
          <w:rFonts w:ascii="Times New Roman" w:eastAsia="Times New Roman" w:hAnsi="Times New Roman" w:cs="Times New Roman"/>
        </w:rPr>
        <w:t>телефон</w:t>
      </w:r>
      <w:r>
        <w:rPr>
          <w:rFonts w:ascii="Times New Roman" w:eastAsia="Times New Roman" w:hAnsi="Times New Roman" w:cs="Times New Roman"/>
        </w:rPr>
        <w:t xml:space="preserve"> ИНН </w:t>
      </w:r>
      <w:r>
        <w:rPr>
          <w:rStyle w:val="cat-PhoneNumbergrp-54rplc-114"/>
          <w:rFonts w:ascii="Times New Roman" w:eastAsia="Times New Roman" w:hAnsi="Times New Roman" w:cs="Times New Roman"/>
        </w:rPr>
        <w:t>телефон</w:t>
      </w:r>
      <w:r>
        <w:rPr>
          <w:rFonts w:ascii="Times New Roman" w:eastAsia="Times New Roman" w:hAnsi="Times New Roman" w:cs="Times New Roman"/>
        </w:rPr>
        <w:t xml:space="preserve"> КПП </w:t>
      </w:r>
      <w:r>
        <w:rPr>
          <w:rStyle w:val="cat-PhoneNumbergrp-55rplc-115"/>
          <w:rFonts w:ascii="Times New Roman" w:eastAsia="Times New Roman" w:hAnsi="Times New Roman" w:cs="Times New Roman"/>
        </w:rPr>
        <w:t>телефон</w:t>
      </w:r>
      <w:r>
        <w:rPr>
          <w:rFonts w:ascii="Times New Roman" w:eastAsia="Times New Roman" w:hAnsi="Times New Roman" w:cs="Times New Roman"/>
        </w:rPr>
        <w:t xml:space="preserve"> КБК</w:t>
      </w:r>
      <w:r>
        <w:rPr>
          <w:rFonts w:ascii="Times New Roman" w:eastAsia="Times New Roman" w:hAnsi="Times New Roman" w:cs="Times New Roman"/>
        </w:rPr>
        <w:t xml:space="preserve"> </w:t>
      </w:r>
      <w:r>
        <w:rPr>
          <w:rStyle w:val="cat-PhoneNumbergrp-56rplc-116"/>
          <w:rFonts w:ascii="Times New Roman" w:eastAsia="Times New Roman" w:hAnsi="Times New Roman" w:cs="Times New Roman"/>
        </w:rPr>
        <w:t>телефон</w:t>
      </w:r>
      <w:r>
        <w:rPr>
          <w:rFonts w:ascii="Times New Roman" w:eastAsia="Times New Roman" w:hAnsi="Times New Roman" w:cs="Times New Roman"/>
        </w:rPr>
        <w:t xml:space="preserve"> </w:t>
      </w:r>
      <w:r>
        <w:rPr>
          <w:rStyle w:val="cat-PhoneNumbergrp-57rplc-117"/>
          <w:rFonts w:ascii="Times New Roman" w:eastAsia="Times New Roman" w:hAnsi="Times New Roman" w:cs="Times New Roman"/>
        </w:rPr>
        <w:t>телефон</w:t>
      </w:r>
      <w:r>
        <w:rPr>
          <w:rFonts w:ascii="Times New Roman" w:eastAsia="Times New Roman" w:hAnsi="Times New Roman" w:cs="Times New Roman"/>
        </w:rPr>
        <w:t xml:space="preserve"> 140</w:t>
      </w:r>
    </w:p>
    <w:p>
      <w:pPr>
        <w:spacing w:before="0" w:after="0"/>
        <w:ind w:firstLine="709"/>
        <w:jc w:val="both"/>
      </w:pPr>
      <w:r>
        <w:rPr>
          <w:rFonts w:ascii="Times New Roman" w:eastAsia="Times New Roman" w:hAnsi="Times New Roman" w:cs="Times New Roman"/>
        </w:rPr>
        <w:t>УИН</w:t>
      </w:r>
      <w:r>
        <w:rPr>
          <w:rFonts w:ascii="Times New Roman" w:eastAsia="Times New Roman" w:hAnsi="Times New Roman" w:cs="Times New Roman"/>
        </w:rPr>
        <w:t xml:space="preserve"> </w:t>
      </w:r>
      <w:r>
        <w:rPr>
          <w:rFonts w:ascii="Times New Roman" w:eastAsia="Times New Roman" w:hAnsi="Times New Roman" w:cs="Times New Roman"/>
        </w:rPr>
        <w:t>0412365400725004872506156</w:t>
      </w:r>
    </w:p>
    <w:p>
      <w:pPr>
        <w:spacing w:before="0" w:after="0"/>
        <w:ind w:firstLine="709"/>
        <w:jc w:val="both"/>
      </w:pPr>
      <w:r>
        <w:rPr>
          <w:rFonts w:ascii="Times New Roman" w:eastAsia="Times New Roman" w:hAnsi="Times New Roman" w:cs="Times New Roman"/>
        </w:rPr>
        <w:t>Постановление может быть обжаловано в Ханты-Мансийский районный суд через мирового судью, в течение 10 дней со дня получения копии постановления.</w:t>
      </w:r>
    </w:p>
    <w:p>
      <w:pPr>
        <w:spacing w:before="0" w:after="0"/>
        <w:ind w:firstLine="709"/>
        <w:jc w:val="both"/>
      </w:pPr>
    </w:p>
    <w:p>
      <w:pPr>
        <w:spacing w:before="0" w:after="0"/>
        <w:jc w:val="both"/>
        <w:rPr>
          <w:sz w:val="24"/>
          <w:szCs w:val="24"/>
        </w:rPr>
      </w:pPr>
      <w:r>
        <w:rPr>
          <w:rFonts w:ascii="Times New Roman" w:eastAsia="Times New Roman" w:hAnsi="Times New Roman" w:cs="Times New Roman"/>
        </w:rPr>
        <w:t xml:space="preserve">Мировой судья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43rplc-118"/>
          <w:rFonts w:ascii="Times New Roman" w:eastAsia="Times New Roman" w:hAnsi="Times New Roman" w:cs="Times New Roman"/>
        </w:rPr>
        <w:t>фио</w:t>
      </w:r>
      <w:r>
        <w:rPr>
          <w:rFonts w:ascii="Times New Roman" w:eastAsia="Times New Roman" w:hAnsi="Times New Roman" w:cs="Times New Roman"/>
        </w:rPr>
        <w:t xml:space="preserve">      </w:t>
      </w:r>
    </w:p>
    <w:p>
      <w:pPr>
        <w:spacing w:before="0" w:after="0"/>
      </w:pPr>
    </w:p>
    <w:p>
      <w:pPr>
        <w:spacing w:before="0" w:after="0"/>
      </w:pPr>
      <w:r>
        <w:rPr>
          <w:rFonts w:ascii="Times New Roman" w:eastAsia="Times New Roman" w:hAnsi="Times New Roman" w:cs="Times New Roman"/>
        </w:rPr>
        <w:t>Копия верна</w:t>
      </w:r>
    </w:p>
    <w:p>
      <w:pPr>
        <w:spacing w:before="0" w:after="200" w:line="276" w:lineRule="auto"/>
        <w:rPr>
          <w:sz w:val="24"/>
          <w:szCs w:val="24"/>
        </w:rPr>
      </w:pPr>
      <w:r>
        <w:rPr>
          <w:rFonts w:ascii="Times New Roman" w:eastAsia="Times New Roman" w:hAnsi="Times New Roman" w:cs="Times New Roman"/>
        </w:rPr>
        <w:t>Мировой судья</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Style w:val="cat-FIOgrp-43rplc-119"/>
          <w:rFonts w:ascii="Times New Roman" w:eastAsia="Times New Roman" w:hAnsi="Times New Roman" w:cs="Times New Roman"/>
        </w:rPr>
        <w:t>фио</w:t>
      </w:r>
    </w:p>
    <w:sectPr>
      <w:head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325800"/>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9rplc-1">
    <w:name w:val="cat-Date grp-9 rplc-1"/>
    <w:basedOn w:val="DefaultParagraphFont"/>
  </w:style>
  <w:style w:type="character" w:customStyle="1" w:styleId="cat-Dategrp-10rplc-2">
    <w:name w:val="cat-Date grp-10 rplc-2"/>
    <w:basedOn w:val="DefaultParagraphFont"/>
  </w:style>
  <w:style w:type="character" w:customStyle="1" w:styleId="cat-Dategrp-9rplc-3">
    <w:name w:val="cat-Date grp-9 rplc-3"/>
    <w:basedOn w:val="DefaultParagraphFont"/>
  </w:style>
  <w:style w:type="character" w:customStyle="1" w:styleId="cat-Addressgrp-1rplc-4">
    <w:name w:val="cat-Address grp-1 rplc-4"/>
    <w:basedOn w:val="DefaultParagraphFont"/>
  </w:style>
  <w:style w:type="character" w:customStyle="1" w:styleId="cat-FIOgrp-19rplc-5">
    <w:name w:val="cat-FIO grp-19 rplc-5"/>
    <w:basedOn w:val="DefaultParagraphFont"/>
  </w:style>
  <w:style w:type="character" w:customStyle="1" w:styleId="cat-FIOgrp-20rplc-6">
    <w:name w:val="cat-FIO grp-20 rplc-6"/>
    <w:basedOn w:val="DefaultParagraphFont"/>
  </w:style>
  <w:style w:type="character" w:customStyle="1" w:styleId="cat-FIOgrp-21rplc-7">
    <w:name w:val="cat-FIO grp-21 rplc-7"/>
    <w:basedOn w:val="DefaultParagraphFont"/>
  </w:style>
  <w:style w:type="character" w:customStyle="1" w:styleId="cat-ExternalSystemDefinedgrp-58rplc-8">
    <w:name w:val="cat-ExternalSystemDefined grp-58 rplc-8"/>
    <w:basedOn w:val="DefaultParagraphFont"/>
  </w:style>
  <w:style w:type="character" w:customStyle="1" w:styleId="cat-PassportDatagrp-45rplc-9">
    <w:name w:val="cat-PassportData grp-45 rplc-9"/>
    <w:basedOn w:val="DefaultParagraphFont"/>
  </w:style>
  <w:style w:type="character" w:customStyle="1" w:styleId="cat-Addressgrp-2rplc-10">
    <w:name w:val="cat-Address grp-2 rplc-10"/>
    <w:basedOn w:val="DefaultParagraphFont"/>
  </w:style>
  <w:style w:type="character" w:customStyle="1" w:styleId="cat-Addressgrp-3rplc-11">
    <w:name w:val="cat-Address grp-3 rplc-11"/>
    <w:basedOn w:val="DefaultParagraphFont"/>
  </w:style>
  <w:style w:type="character" w:customStyle="1" w:styleId="cat-Dategrp-11rplc-12">
    <w:name w:val="cat-Date grp-11 rplc-12"/>
    <w:basedOn w:val="DefaultParagraphFont"/>
  </w:style>
  <w:style w:type="character" w:customStyle="1" w:styleId="cat-Timegrp-47rplc-13">
    <w:name w:val="cat-Time grp-47 rplc-13"/>
    <w:basedOn w:val="DefaultParagraphFont"/>
  </w:style>
  <w:style w:type="character" w:customStyle="1" w:styleId="cat-FIOgrp-22rplc-14">
    <w:name w:val="cat-FIO grp-22 rplc-14"/>
    <w:basedOn w:val="DefaultParagraphFont"/>
  </w:style>
  <w:style w:type="character" w:customStyle="1" w:styleId="cat-Addressgrp-4rplc-15">
    <w:name w:val="cat-Address grp-4 rplc-15"/>
    <w:basedOn w:val="DefaultParagraphFont"/>
  </w:style>
  <w:style w:type="character" w:customStyle="1" w:styleId="cat-Addressgrp-0rplc-16">
    <w:name w:val="cat-Address grp-0 rplc-16"/>
    <w:basedOn w:val="DefaultParagraphFont"/>
  </w:style>
  <w:style w:type="character" w:customStyle="1" w:styleId="cat-FIOgrp-23rplc-17">
    <w:name w:val="cat-FIO grp-23 rplc-17"/>
    <w:basedOn w:val="DefaultParagraphFont"/>
  </w:style>
  <w:style w:type="character" w:customStyle="1" w:styleId="cat-FIOgrp-24rplc-18">
    <w:name w:val="cat-FIO grp-24 rplc-18"/>
    <w:basedOn w:val="DefaultParagraphFont"/>
  </w:style>
  <w:style w:type="character" w:customStyle="1" w:styleId="cat-FIOgrp-20rplc-19">
    <w:name w:val="cat-FIO grp-20 rplc-19"/>
    <w:basedOn w:val="DefaultParagraphFont"/>
  </w:style>
  <w:style w:type="character" w:customStyle="1" w:styleId="cat-FIOgrp-22rplc-20">
    <w:name w:val="cat-FIO grp-22 rplc-20"/>
    <w:basedOn w:val="DefaultParagraphFont"/>
  </w:style>
  <w:style w:type="character" w:customStyle="1" w:styleId="cat-Dategrp-11rplc-21">
    <w:name w:val="cat-Date grp-11 rplc-21"/>
    <w:basedOn w:val="DefaultParagraphFont"/>
  </w:style>
  <w:style w:type="character" w:customStyle="1" w:styleId="cat-FIOgrp-24rplc-22">
    <w:name w:val="cat-FIO grp-24 rplc-22"/>
    <w:basedOn w:val="DefaultParagraphFont"/>
  </w:style>
  <w:style w:type="character" w:customStyle="1" w:styleId="cat-FIOgrp-23rplc-23">
    <w:name w:val="cat-FIO grp-23 rplc-23"/>
    <w:basedOn w:val="DefaultParagraphFont"/>
  </w:style>
  <w:style w:type="character" w:customStyle="1" w:styleId="cat-FIOgrp-22rplc-24">
    <w:name w:val="cat-FIO grp-22 rplc-24"/>
    <w:basedOn w:val="DefaultParagraphFont"/>
  </w:style>
  <w:style w:type="character" w:customStyle="1" w:styleId="cat-FIOgrp-22rplc-25">
    <w:name w:val="cat-FIO grp-22 rplc-25"/>
    <w:basedOn w:val="DefaultParagraphFont"/>
  </w:style>
  <w:style w:type="character" w:customStyle="1" w:styleId="cat-FIOgrp-23rplc-26">
    <w:name w:val="cat-FIO grp-23 rplc-26"/>
    <w:basedOn w:val="DefaultParagraphFont"/>
  </w:style>
  <w:style w:type="character" w:customStyle="1" w:styleId="cat-Dategrp-12rplc-27">
    <w:name w:val="cat-Date grp-12 rplc-27"/>
    <w:basedOn w:val="DefaultParagraphFont"/>
  </w:style>
  <w:style w:type="character" w:customStyle="1" w:styleId="cat-FIOgrp-25rplc-28">
    <w:name w:val="cat-FIO grp-25 rplc-28"/>
    <w:basedOn w:val="DefaultParagraphFont"/>
  </w:style>
  <w:style w:type="character" w:customStyle="1" w:styleId="cat-FIOgrp-26rplc-29">
    <w:name w:val="cat-FIO grp-26 rplc-29"/>
    <w:basedOn w:val="DefaultParagraphFont"/>
  </w:style>
  <w:style w:type="character" w:customStyle="1" w:styleId="cat-FIOgrp-20rplc-30">
    <w:name w:val="cat-FIO grp-20 rplc-30"/>
    <w:basedOn w:val="DefaultParagraphFont"/>
  </w:style>
  <w:style w:type="character" w:customStyle="1" w:styleId="cat-Dategrp-13rplc-31">
    <w:name w:val="cat-Date grp-13 rplc-31"/>
    <w:basedOn w:val="DefaultParagraphFont"/>
  </w:style>
  <w:style w:type="character" w:customStyle="1" w:styleId="cat-FIOgrp-23rplc-32">
    <w:name w:val="cat-FIO grp-23 rplc-32"/>
    <w:basedOn w:val="DefaultParagraphFont"/>
  </w:style>
  <w:style w:type="character" w:customStyle="1" w:styleId="cat-FIOgrp-26rplc-33">
    <w:name w:val="cat-FIO grp-26 rplc-33"/>
    <w:basedOn w:val="DefaultParagraphFont"/>
  </w:style>
  <w:style w:type="character" w:customStyle="1" w:styleId="cat-Dategrp-12rplc-34">
    <w:name w:val="cat-Date grp-12 rplc-34"/>
    <w:basedOn w:val="DefaultParagraphFont"/>
  </w:style>
  <w:style w:type="character" w:customStyle="1" w:styleId="cat-Dategrp-14rplc-35">
    <w:name w:val="cat-Date grp-14 rplc-35"/>
    <w:basedOn w:val="DefaultParagraphFont"/>
  </w:style>
  <w:style w:type="character" w:customStyle="1" w:styleId="cat-Addressgrp-5rplc-36">
    <w:name w:val="cat-Address grp-5 rplc-36"/>
    <w:basedOn w:val="DefaultParagraphFont"/>
  </w:style>
  <w:style w:type="character" w:customStyle="1" w:styleId="cat-CarMakeModelgrp-50rplc-37">
    <w:name w:val="cat-CarMakeModel grp-50 rplc-37"/>
    <w:basedOn w:val="DefaultParagraphFont"/>
  </w:style>
  <w:style w:type="character" w:customStyle="1" w:styleId="cat-FIOgrp-27rplc-38">
    <w:name w:val="cat-FIO grp-27 rplc-38"/>
    <w:basedOn w:val="DefaultParagraphFont"/>
  </w:style>
  <w:style w:type="character" w:customStyle="1" w:styleId="cat-Dategrp-15rplc-39">
    <w:name w:val="cat-Date grp-15 rplc-39"/>
    <w:basedOn w:val="DefaultParagraphFont"/>
  </w:style>
  <w:style w:type="character" w:customStyle="1" w:styleId="cat-Dategrp-11rplc-40">
    <w:name w:val="cat-Date grp-11 rplc-40"/>
    <w:basedOn w:val="DefaultParagraphFont"/>
  </w:style>
  <w:style w:type="character" w:customStyle="1" w:styleId="cat-FIOgrp-28rplc-41">
    <w:name w:val="cat-FIO grp-28 rplc-41"/>
    <w:basedOn w:val="DefaultParagraphFont"/>
  </w:style>
  <w:style w:type="character" w:customStyle="1" w:styleId="cat-FIOgrp-29rplc-42">
    <w:name w:val="cat-FIO grp-29 rplc-42"/>
    <w:basedOn w:val="DefaultParagraphFont"/>
  </w:style>
  <w:style w:type="character" w:customStyle="1" w:styleId="cat-FIOgrp-30rplc-43">
    <w:name w:val="cat-FIO grp-30 rplc-43"/>
    <w:basedOn w:val="DefaultParagraphFont"/>
  </w:style>
  <w:style w:type="character" w:customStyle="1" w:styleId="cat-FIOgrp-31rplc-44">
    <w:name w:val="cat-FIO grp-31 rplc-44"/>
    <w:basedOn w:val="DefaultParagraphFont"/>
  </w:style>
  <w:style w:type="character" w:customStyle="1" w:styleId="cat-Addressgrp-6rplc-45">
    <w:name w:val="cat-Address grp-6 rplc-45"/>
    <w:basedOn w:val="DefaultParagraphFont"/>
  </w:style>
  <w:style w:type="character" w:customStyle="1" w:styleId="cat-CarMakeModelgrp-50rplc-46">
    <w:name w:val="cat-CarMakeModel grp-50 rplc-46"/>
    <w:basedOn w:val="DefaultParagraphFont"/>
  </w:style>
  <w:style w:type="character" w:customStyle="1" w:styleId="cat-OrganizationNamegrp-46rplc-47">
    <w:name w:val="cat-OrganizationName grp-46 rplc-47"/>
    <w:basedOn w:val="DefaultParagraphFont"/>
  </w:style>
  <w:style w:type="character" w:customStyle="1" w:styleId="cat-Dategrp-16rplc-48">
    <w:name w:val="cat-Date grp-16 rplc-48"/>
    <w:basedOn w:val="DefaultParagraphFont"/>
  </w:style>
  <w:style w:type="character" w:customStyle="1" w:styleId="cat-Dategrp-11rplc-49">
    <w:name w:val="cat-Date grp-11 rplc-49"/>
    <w:basedOn w:val="DefaultParagraphFont"/>
  </w:style>
  <w:style w:type="character" w:customStyle="1" w:styleId="cat-Timegrp-48rplc-50">
    <w:name w:val="cat-Time grp-48 rplc-50"/>
    <w:basedOn w:val="DefaultParagraphFont"/>
  </w:style>
  <w:style w:type="character" w:customStyle="1" w:styleId="cat-FIOgrp-32rplc-51">
    <w:name w:val="cat-FIO grp-32 rplc-51"/>
    <w:basedOn w:val="DefaultParagraphFont"/>
  </w:style>
  <w:style w:type="character" w:customStyle="1" w:styleId="cat-Dategrp-16rplc-52">
    <w:name w:val="cat-Date grp-16 rplc-52"/>
    <w:basedOn w:val="DefaultParagraphFont"/>
  </w:style>
  <w:style w:type="character" w:customStyle="1" w:styleId="cat-Dategrp-11rplc-53">
    <w:name w:val="cat-Date grp-11 rplc-53"/>
    <w:basedOn w:val="DefaultParagraphFont"/>
  </w:style>
  <w:style w:type="character" w:customStyle="1" w:styleId="cat-FIOgrp-28rplc-54">
    <w:name w:val="cat-FIO grp-28 rplc-54"/>
    <w:basedOn w:val="DefaultParagraphFont"/>
  </w:style>
  <w:style w:type="character" w:customStyle="1" w:styleId="cat-FIOgrp-30rplc-55">
    <w:name w:val="cat-FIO grp-30 rplc-55"/>
    <w:basedOn w:val="DefaultParagraphFont"/>
  </w:style>
  <w:style w:type="character" w:customStyle="1" w:styleId="cat-FIOgrp-33rplc-56">
    <w:name w:val="cat-FIO grp-33 rplc-56"/>
    <w:basedOn w:val="DefaultParagraphFont"/>
  </w:style>
  <w:style w:type="character" w:customStyle="1" w:styleId="cat-FIOgrp-31rplc-57">
    <w:name w:val="cat-FIO grp-31 rplc-57"/>
    <w:basedOn w:val="DefaultParagraphFont"/>
  </w:style>
  <w:style w:type="character" w:customStyle="1" w:styleId="cat-Addressgrp-7rplc-58">
    <w:name w:val="cat-Address grp-7 rplc-58"/>
    <w:basedOn w:val="DefaultParagraphFont"/>
  </w:style>
  <w:style w:type="character" w:customStyle="1" w:styleId="cat-Addressgrp-4rplc-59">
    <w:name w:val="cat-Address grp-4 rplc-59"/>
    <w:basedOn w:val="DefaultParagraphFont"/>
  </w:style>
  <w:style w:type="character" w:customStyle="1" w:styleId="cat-FIOgrp-31rplc-60">
    <w:name w:val="cat-FIO grp-31 rplc-60"/>
    <w:basedOn w:val="DefaultParagraphFont"/>
  </w:style>
  <w:style w:type="character" w:customStyle="1" w:styleId="cat-FIOgrp-34rplc-61">
    <w:name w:val="cat-FIO grp-34 rplc-61"/>
    <w:basedOn w:val="DefaultParagraphFont"/>
  </w:style>
  <w:style w:type="character" w:customStyle="1" w:styleId="cat-Dategrp-13rplc-62">
    <w:name w:val="cat-Date grp-13 rplc-62"/>
    <w:basedOn w:val="DefaultParagraphFont"/>
  </w:style>
  <w:style w:type="character" w:customStyle="1" w:styleId="cat-Dategrp-11rplc-63">
    <w:name w:val="cat-Date grp-11 rplc-63"/>
    <w:basedOn w:val="DefaultParagraphFont"/>
  </w:style>
  <w:style w:type="character" w:customStyle="1" w:styleId="cat-FIOgrp-33rplc-64">
    <w:name w:val="cat-FIO grp-33 rplc-64"/>
    <w:basedOn w:val="DefaultParagraphFont"/>
  </w:style>
  <w:style w:type="character" w:customStyle="1" w:styleId="cat-FIOgrp-28rplc-65">
    <w:name w:val="cat-FIO grp-28 rplc-65"/>
    <w:basedOn w:val="DefaultParagraphFont"/>
  </w:style>
  <w:style w:type="character" w:customStyle="1" w:styleId="cat-FIOgrp-31rplc-66">
    <w:name w:val="cat-FIO grp-31 rplc-66"/>
    <w:basedOn w:val="DefaultParagraphFont"/>
  </w:style>
  <w:style w:type="character" w:customStyle="1" w:styleId="cat-Addressgrp-6rplc-67">
    <w:name w:val="cat-Address grp-6 rplc-67"/>
    <w:basedOn w:val="DefaultParagraphFont"/>
  </w:style>
  <w:style w:type="character" w:customStyle="1" w:styleId="cat-FIOgrp-33rplc-68">
    <w:name w:val="cat-FIO grp-33 rplc-68"/>
    <w:basedOn w:val="DefaultParagraphFont"/>
  </w:style>
  <w:style w:type="character" w:customStyle="1" w:styleId="cat-FIOgrp-35rplc-69">
    <w:name w:val="cat-FIO grp-35 rplc-69"/>
    <w:basedOn w:val="DefaultParagraphFont"/>
  </w:style>
  <w:style w:type="character" w:customStyle="1" w:styleId="cat-Dategrp-13rplc-70">
    <w:name w:val="cat-Date grp-13 rplc-70"/>
    <w:basedOn w:val="DefaultParagraphFont"/>
  </w:style>
  <w:style w:type="character" w:customStyle="1" w:styleId="cat-Dategrp-14rplc-71">
    <w:name w:val="cat-Date grp-14 rplc-71"/>
    <w:basedOn w:val="DefaultParagraphFont"/>
  </w:style>
  <w:style w:type="character" w:customStyle="1" w:styleId="cat-FIOgrp-36rplc-72">
    <w:name w:val="cat-FIO grp-36 rplc-72"/>
    <w:basedOn w:val="DefaultParagraphFont"/>
  </w:style>
  <w:style w:type="character" w:customStyle="1" w:styleId="cat-Dategrp-11rplc-73">
    <w:name w:val="cat-Date grp-11 rplc-73"/>
    <w:basedOn w:val="DefaultParagraphFont"/>
  </w:style>
  <w:style w:type="character" w:customStyle="1" w:styleId="cat-Timegrp-48rplc-74">
    <w:name w:val="cat-Time grp-48 rplc-74"/>
    <w:basedOn w:val="DefaultParagraphFont"/>
  </w:style>
  <w:style w:type="character" w:customStyle="1" w:styleId="cat-FIOgrp-37rplc-75">
    <w:name w:val="cat-FIO grp-37 rplc-75"/>
    <w:basedOn w:val="DefaultParagraphFont"/>
  </w:style>
  <w:style w:type="character" w:customStyle="1" w:styleId="cat-FIOgrp-38rplc-76">
    <w:name w:val="cat-FIO grp-38 rplc-76"/>
    <w:basedOn w:val="DefaultParagraphFont"/>
  </w:style>
  <w:style w:type="character" w:customStyle="1" w:styleId="cat-FIOgrp-28rplc-77">
    <w:name w:val="cat-FIO grp-28 rplc-77"/>
    <w:basedOn w:val="DefaultParagraphFont"/>
  </w:style>
  <w:style w:type="character" w:customStyle="1" w:styleId="cat-FIOgrp-38rplc-78">
    <w:name w:val="cat-FIO grp-38 rplc-78"/>
    <w:basedOn w:val="DefaultParagraphFont"/>
  </w:style>
  <w:style w:type="character" w:customStyle="1" w:styleId="cat-FIOgrp-39rplc-79">
    <w:name w:val="cat-FIO grp-39 rplc-79"/>
    <w:basedOn w:val="DefaultParagraphFont"/>
  </w:style>
  <w:style w:type="character" w:customStyle="1" w:styleId="cat-Dategrp-13rplc-80">
    <w:name w:val="cat-Date grp-13 rplc-80"/>
    <w:basedOn w:val="DefaultParagraphFont"/>
  </w:style>
  <w:style w:type="character" w:customStyle="1" w:styleId="cat-Dategrp-11rplc-81">
    <w:name w:val="cat-Date grp-11 rplc-81"/>
    <w:basedOn w:val="DefaultParagraphFont"/>
  </w:style>
  <w:style w:type="character" w:customStyle="1" w:styleId="cat-FIOgrp-28rplc-82">
    <w:name w:val="cat-FIO grp-28 rplc-82"/>
    <w:basedOn w:val="DefaultParagraphFont"/>
  </w:style>
  <w:style w:type="character" w:customStyle="1" w:styleId="cat-FIOgrp-30rplc-83">
    <w:name w:val="cat-FIO grp-30 rplc-83"/>
    <w:basedOn w:val="DefaultParagraphFont"/>
  </w:style>
  <w:style w:type="character" w:customStyle="1" w:styleId="cat-FIOgrp-33rplc-84">
    <w:name w:val="cat-FIO grp-33 rplc-84"/>
    <w:basedOn w:val="DefaultParagraphFont"/>
  </w:style>
  <w:style w:type="character" w:customStyle="1" w:styleId="cat-Addressgrp-6rplc-85">
    <w:name w:val="cat-Address grp-6 rplc-85"/>
    <w:basedOn w:val="DefaultParagraphFont"/>
  </w:style>
  <w:style w:type="character" w:customStyle="1" w:styleId="cat-FIOgrp-30rplc-86">
    <w:name w:val="cat-FIO grp-30 rplc-86"/>
    <w:basedOn w:val="DefaultParagraphFont"/>
  </w:style>
  <w:style w:type="character" w:customStyle="1" w:styleId="cat-FIOgrp-30rplc-87">
    <w:name w:val="cat-FIO grp-30 rplc-87"/>
    <w:basedOn w:val="DefaultParagraphFont"/>
  </w:style>
  <w:style w:type="character" w:customStyle="1" w:styleId="cat-CarMakeModelgrp-51rplc-88">
    <w:name w:val="cat-CarMakeModel grp-51 rplc-88"/>
    <w:basedOn w:val="DefaultParagraphFont"/>
  </w:style>
  <w:style w:type="character" w:customStyle="1" w:styleId="cat-FIOgrp-33rplc-89">
    <w:name w:val="cat-FIO grp-33 rplc-89"/>
    <w:basedOn w:val="DefaultParagraphFont"/>
  </w:style>
  <w:style w:type="character" w:customStyle="1" w:styleId="cat-FIOgrp-40rplc-90">
    <w:name w:val="cat-FIO grp-40 rplc-90"/>
    <w:basedOn w:val="DefaultParagraphFont"/>
  </w:style>
  <w:style w:type="character" w:customStyle="1" w:styleId="cat-Dategrp-17rplc-91">
    <w:name w:val="cat-Date grp-17 rplc-91"/>
    <w:basedOn w:val="DefaultParagraphFont"/>
  </w:style>
  <w:style w:type="character" w:customStyle="1" w:styleId="cat-Dategrp-14rplc-92">
    <w:name w:val="cat-Date grp-14 rplc-92"/>
    <w:basedOn w:val="DefaultParagraphFont"/>
  </w:style>
  <w:style w:type="character" w:customStyle="1" w:styleId="cat-FIOgrp-38rplc-93">
    <w:name w:val="cat-FIO grp-38 rplc-93"/>
    <w:basedOn w:val="DefaultParagraphFont"/>
  </w:style>
  <w:style w:type="character" w:customStyle="1" w:styleId="cat-Timegrp-49rplc-94">
    <w:name w:val="cat-Time grp-49 rplc-94"/>
    <w:basedOn w:val="DefaultParagraphFont"/>
  </w:style>
  <w:style w:type="character" w:customStyle="1" w:styleId="cat-FIOgrp-38rplc-95">
    <w:name w:val="cat-FIO grp-38 rplc-95"/>
    <w:basedOn w:val="DefaultParagraphFont"/>
  </w:style>
  <w:style w:type="character" w:customStyle="1" w:styleId="cat-FIOgrp-41rplc-96">
    <w:name w:val="cat-FIO grp-41 rplc-96"/>
    <w:basedOn w:val="DefaultParagraphFont"/>
  </w:style>
  <w:style w:type="character" w:customStyle="1" w:styleId="cat-Dategrp-11rplc-97">
    <w:name w:val="cat-Date grp-11 rplc-97"/>
    <w:basedOn w:val="DefaultParagraphFont"/>
  </w:style>
  <w:style w:type="character" w:customStyle="1" w:styleId="cat-Addressgrp-8rplc-98">
    <w:name w:val="cat-Address grp-8 rplc-98"/>
    <w:basedOn w:val="DefaultParagraphFont"/>
  </w:style>
  <w:style w:type="character" w:customStyle="1" w:styleId="cat-Addressgrp-0rplc-99">
    <w:name w:val="cat-Address grp-0 rplc-99"/>
    <w:basedOn w:val="DefaultParagraphFont"/>
  </w:style>
  <w:style w:type="character" w:customStyle="1" w:styleId="cat-Dategrp-18rplc-100">
    <w:name w:val="cat-Date grp-18 rplc-100"/>
    <w:basedOn w:val="DefaultParagraphFont"/>
  </w:style>
  <w:style w:type="character" w:customStyle="1" w:styleId="cat-FIOgrp-26rplc-101">
    <w:name w:val="cat-FIO grp-26 rplc-101"/>
    <w:basedOn w:val="DefaultParagraphFont"/>
  </w:style>
  <w:style w:type="character" w:customStyle="1" w:styleId="cat-Dategrp-11rplc-102">
    <w:name w:val="cat-Date grp-11 rplc-102"/>
    <w:basedOn w:val="DefaultParagraphFont"/>
  </w:style>
  <w:style w:type="character" w:customStyle="1" w:styleId="cat-FIOgrp-42rplc-103">
    <w:name w:val="cat-FIO grp-42 rplc-103"/>
    <w:basedOn w:val="DefaultParagraphFont"/>
  </w:style>
  <w:style w:type="character" w:customStyle="1" w:styleId="cat-Dategrp-15rplc-104">
    <w:name w:val="cat-Date grp-15 rplc-104"/>
    <w:basedOn w:val="DefaultParagraphFont"/>
  </w:style>
  <w:style w:type="character" w:customStyle="1" w:styleId="cat-FIOgrp-22rplc-105">
    <w:name w:val="cat-FIO grp-22 rplc-105"/>
    <w:basedOn w:val="DefaultParagraphFont"/>
  </w:style>
  <w:style w:type="character" w:customStyle="1" w:styleId="cat-FIOgrp-22rplc-106">
    <w:name w:val="cat-FIO grp-22 rplc-106"/>
    <w:basedOn w:val="DefaultParagraphFont"/>
  </w:style>
  <w:style w:type="character" w:customStyle="1" w:styleId="cat-FIOgrp-22rplc-107">
    <w:name w:val="cat-FIO grp-22 rplc-107"/>
    <w:basedOn w:val="DefaultParagraphFont"/>
  </w:style>
  <w:style w:type="character" w:customStyle="1" w:styleId="cat-FIOgrp-22rplc-108">
    <w:name w:val="cat-FIO grp-22 rplc-108"/>
    <w:basedOn w:val="DefaultParagraphFont"/>
  </w:style>
  <w:style w:type="character" w:customStyle="1" w:styleId="cat-FIOgrp-21rplc-109">
    <w:name w:val="cat-FIO grp-21 rplc-109"/>
    <w:basedOn w:val="DefaultParagraphFont"/>
  </w:style>
  <w:style w:type="character" w:customStyle="1" w:styleId="cat-Sumgrp-44rplc-110">
    <w:name w:val="cat-Sum grp-44 rplc-110"/>
    <w:basedOn w:val="DefaultParagraphFont"/>
  </w:style>
  <w:style w:type="character" w:customStyle="1" w:styleId="cat-Addressgrp-0rplc-111">
    <w:name w:val="cat-Address grp-0 rplc-111"/>
    <w:basedOn w:val="DefaultParagraphFont"/>
  </w:style>
  <w:style w:type="character" w:customStyle="1" w:styleId="cat-PhoneNumbergrp-52rplc-112">
    <w:name w:val="cat-PhoneNumber grp-52 rplc-112"/>
    <w:basedOn w:val="DefaultParagraphFont"/>
  </w:style>
  <w:style w:type="character" w:customStyle="1" w:styleId="cat-PhoneNumbergrp-53rplc-113">
    <w:name w:val="cat-PhoneNumber grp-53 rplc-113"/>
    <w:basedOn w:val="DefaultParagraphFont"/>
  </w:style>
  <w:style w:type="character" w:customStyle="1" w:styleId="cat-PhoneNumbergrp-54rplc-114">
    <w:name w:val="cat-PhoneNumber grp-54 rplc-114"/>
    <w:basedOn w:val="DefaultParagraphFont"/>
  </w:style>
  <w:style w:type="character" w:customStyle="1" w:styleId="cat-PhoneNumbergrp-55rplc-115">
    <w:name w:val="cat-PhoneNumber grp-55 rplc-115"/>
    <w:basedOn w:val="DefaultParagraphFont"/>
  </w:style>
  <w:style w:type="character" w:customStyle="1" w:styleId="cat-PhoneNumbergrp-56rplc-116">
    <w:name w:val="cat-PhoneNumber grp-56 rplc-116"/>
    <w:basedOn w:val="DefaultParagraphFont"/>
  </w:style>
  <w:style w:type="character" w:customStyle="1" w:styleId="cat-PhoneNumbergrp-57rplc-117">
    <w:name w:val="cat-PhoneNumber grp-57 rplc-117"/>
    <w:basedOn w:val="DefaultParagraphFont"/>
  </w:style>
  <w:style w:type="character" w:customStyle="1" w:styleId="cat-FIOgrp-43rplc-118">
    <w:name w:val="cat-FIO grp-43 rplc-118"/>
    <w:basedOn w:val="DefaultParagraphFont"/>
  </w:style>
  <w:style w:type="character" w:customStyle="1" w:styleId="cat-FIOgrp-43rplc-119">
    <w:name w:val="cat-FIO grp-43 rplc-119"/>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6199.3/" TargetMode="External" /><Relationship Id="rId5" Type="http://schemas.openxmlformats.org/officeDocument/2006/relationships/header" Target="head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F7D3E929-B2E4-44C6-985F-C65110B125FD}"/>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